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fc39" w14:textId="9a6f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Атасу Жанааркинского района Карагандинской области от 6 ноября 2018 года № 03. Зарегистрировано Департаментом юстиции Карагандинской области 16 ноября 2018 года № 5007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заключением комиссии по ономастике Карагандинской области от 09 августа 2018 года аким поселка Атасу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Атасу Жанааркинского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Дружба – на улицу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Интернациональная – на улицу Бірлік;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Лесхозная – на улицу Қараағаш;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Мир – на улицу Бейбітшілік;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Парковая – на улицу Саябақ;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Транспортный квартал – Сарыарқа орамы;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ІІ Иртышский квартал – на улицу Боранбая Бекбосынова.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