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228" w14:textId="6663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Жанааркинского районного маслихата Карагандинской области от 23 августа 2018 года № 32/229. Зарегистрировано Департаментом юстиции Карагандинской области 7 сентября 2018 года № 4927. Утратило силу решением Жанааркинского районного маслихата Карагандинской области от 30 марта 2022 года № 20/135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30.03.2022 № 20/135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Жанааркинскому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Действовал до 01.01.2020 в соответствии с решением Жанааркинского районного маслихата Карагандинской области от 23.08.2018 № 32/229.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XLVII сессии Жанааркинского районного маслихата от 20 ноября 2014 года № 47/326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Жанааркинского района" (зарегистрировано в Реестре государственной регистрации нормативных правовых актов за № 3559 опубликовано в информационно-правовой системе "Әділет" 31 декабря 2015 года, в газете "Жаңаарқа" от 26 декабря 2015 года № 62 (9712)).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2 настоящего решения действует до 1 января 2020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