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dfdb4" w14:textId="75dfd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Жанааркинского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XXIV сессии Жанааркинского районного маслихата Карагандинской области от 28 февраля 2018 года № 24/179. Зарегистрировано Департаментом юстиции Карагандинской области 16 марта 2018 года № 4654. Утратило силу решением Жанааркинского районного маслихата Карагандинской области от 29 сентября 2021 года № 12/77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Жанааркинского районного маслихата Карагандинской области от 29.09.2021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12/77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 Жанааркинского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ХХІV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Абюров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Жанааркинского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февраля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№24/179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 Жанааркинского района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(далее – Правила),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отходы).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Передача отходов в коммунальную собственность осуществляется на основании судебного решения.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бесхозяйными отходами осуществляется местным исполнительным органом Жанааркинского района (далее – местный исполнительный орган).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управления отходами местным исполнительным органом создается комиссия из представителей заинтересованных структурных подразделений (далее - Комиссия).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Органом по организации работ по управлению отходами определяется исполнительный орган, уполномоченный местным исполнительным органом на осуществление функций в сфере жилищно - коммунального хозяйства и финансируемый из соответствующего местных бюджетов.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бесхозяйными отходами – это деятельность по оценке, учету, дальнейшему использованию, реализации, утилизации и удалению отходов. 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отходов осуществляется в соответствии с Правилами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процессе обращения с отходами соблюдаются требования, предусмотренные экологическим законодательством Республики Казахстан. 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