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f9d" w14:textId="da7a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Жанааркинского района от 30 января 2017 года № 06/01 "Об определении единого организатора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26 января 2018 года № 06/01. Зарегистрировано Департаментом юстиции Карагандинской области 6 февраля 2018 года № 4601. Утратило силу постановлением акимата Жанааркинского района Карагандинской области от 11 апреля 2019 года № 27/02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11.04.2019 № 27/02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закупок", акимат Жанааркинского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30 января 2017 года №06/01 "Об определении единого организатора государственных закупок" (зарегистрировано в Реестре государственной регистрации нормативных правовых актов № 4140, опубликовано в Эталонном контрольном банке нормативных правовых актов Республики Казахстан в электронном виде 28 февраля 2017 года, в районной газете "Жаңаарқа" 18 февраля 2017 года №8 (9797))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и услуг, по которым организация и проведение государственных закупок осуществляется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9899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новых, капитальный ремонт и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8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капитальный, средний и ямочный ремонт автомобильных дорог районного значения 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9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и летнее содержание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0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11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капитальный и средний ремонт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12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зданий, помещений,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13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благоустройству 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  <w:bookmarkEnd w:id="14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корректировка схемы развития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6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7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и среднего ремонта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8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государственной информационной политики через газеты и журналы по освещению деятельности акимата Жанааркинского района и социально-экономической общественно-политической жизни республики, области и района в целом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19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государственной информационной политики через телевидение по освещению деятельности акимата Жанааркинского района и социально-экономической общественно-политической жизни республики, области и района в целом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20"/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проведению комплексных мероприятий по профилактике религиозного экстремизма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