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e45e5" w14:textId="09e45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схемы пастбищеоборотов Жанааркинского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Жанааркинского района Карагандинской области от 11 января 2018 года № 03/01. Зарегистрировано Департаментом юстиции Карагандинской области 24 января 2018 года № 4591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с подпунктом 3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20 февраля 2017 года "О пастбищах", акимат Жанааркинского района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схему пастбищеоборота по Айнабулакскому сельскому округу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схему пастбищеоборота по Актаускому сельскому округу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схему пастбищеоборота по Актубекскому сельскому округу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схему пастбищеоборота по сельскому округу имени Мукажана Жумажанова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схему пастбищеоборота по Караагашскому сельскому округу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схему пастбищеоборота по Ералиевскому сельскому округу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схему пастбищеоборота по Байдалыбийскому сельскому округу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схему пастбищеоборота по Бидаикскому сельскому округу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схему пастбищеоборота по Сейфуллинскому сельскому округу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схему пастбищеоборота по Тугускенскому сельскому округу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схему пастбищеоборота по Целинному сельскому округу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схему пастбищеоборота поселка Атасу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района.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Беккожин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Жанааркинского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января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03/01</w:t>
            </w:r>
          </w:p>
        </w:tc>
      </w:tr>
    </w:tbl>
    <w:bookmarkStart w:name="z2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пастбищеоборота по Айнабулакскому сельскому округу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"/>
    <w:p>
      <w:pPr>
        <w:spacing w:after="0"/>
        <w:ind w:left="0"/>
        <w:jc w:val="both"/>
      </w:pPr>
      <w:r>
        <w:drawing>
          <wp:inline distT="0" distB="0" distL="0" distR="0">
            <wp:extent cx="6235700" cy="675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35700" cy="675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Жанааркинского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января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03/01</w:t>
            </w:r>
          </w:p>
        </w:tc>
      </w:tr>
    </w:tbl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пастбищеоборота по Актаускому сельскому округу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9"/>
    <w:p>
      <w:pPr>
        <w:spacing w:after="0"/>
        <w:ind w:left="0"/>
        <w:jc w:val="both"/>
      </w:pPr>
      <w:r>
        <w:drawing>
          <wp:inline distT="0" distB="0" distL="0" distR="0">
            <wp:extent cx="7810500" cy="730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30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Жанааркинского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января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03/01</w:t>
            </w:r>
          </w:p>
        </w:tc>
      </w:tr>
    </w:tbl>
    <w:bookmarkStart w:name="z3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пастбищеоборота по Актубекскому сельскому округу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1"/>
    <w:p>
      <w:pPr>
        <w:spacing w:after="0"/>
        <w:ind w:left="0"/>
        <w:jc w:val="both"/>
      </w:pPr>
      <w:r>
        <w:drawing>
          <wp:inline distT="0" distB="0" distL="0" distR="0">
            <wp:extent cx="7810500" cy="726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26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Жанааркинского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января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03/01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пастбищеоборота по сельскому округу имени Мукажана Жумажанова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3"/>
    <w:p>
      <w:pPr>
        <w:spacing w:after="0"/>
        <w:ind w:left="0"/>
        <w:jc w:val="both"/>
      </w:pPr>
      <w:r>
        <w:drawing>
          <wp:inline distT="0" distB="0" distL="0" distR="0">
            <wp:extent cx="4483100" cy="609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83100" cy="60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Жанааркинского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января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03/01</w:t>
            </w:r>
          </w:p>
        </w:tc>
      </w:tr>
    </w:tbl>
    <w:bookmarkStart w:name="z3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пастбищеоборота по Караагашскому сельскому округу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5"/>
    <w:p>
      <w:pPr>
        <w:spacing w:after="0"/>
        <w:ind w:left="0"/>
        <w:jc w:val="both"/>
      </w:pPr>
      <w:r>
        <w:drawing>
          <wp:inline distT="0" distB="0" distL="0" distR="0">
            <wp:extent cx="6400800" cy="548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Жанааркинского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января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03/01</w:t>
            </w:r>
          </w:p>
        </w:tc>
      </w:tr>
    </w:tbl>
    <w:bookmarkStart w:name="z4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пастбищеоборота по Ералиевскому сельскому округу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7"/>
    <w:p>
      <w:pPr>
        <w:spacing w:after="0"/>
        <w:ind w:left="0"/>
        <w:jc w:val="both"/>
      </w:pPr>
      <w:r>
        <w:drawing>
          <wp:inline distT="0" distB="0" distL="0" distR="0">
            <wp:extent cx="6083300" cy="651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83300" cy="651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Жанааркинского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января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03/01</w:t>
            </w:r>
          </w:p>
        </w:tc>
      </w:tr>
    </w:tbl>
    <w:bookmarkStart w:name="z4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пастбищеоборота по Байдалыбийскому сельскому округу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9"/>
    <w:p>
      <w:pPr>
        <w:spacing w:after="0"/>
        <w:ind w:left="0"/>
        <w:jc w:val="both"/>
      </w:pPr>
      <w:r>
        <w:drawing>
          <wp:inline distT="0" distB="0" distL="0" distR="0">
            <wp:extent cx="6642100" cy="619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42100" cy="619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Жанааркинского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января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03/01</w:t>
            </w:r>
          </w:p>
        </w:tc>
      </w:tr>
    </w:tbl>
    <w:bookmarkStart w:name="z4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пастбищеоборота по Бидаикскому сельскому округу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1"/>
    <w:p>
      <w:pPr>
        <w:spacing w:after="0"/>
        <w:ind w:left="0"/>
        <w:jc w:val="both"/>
      </w:pPr>
      <w:r>
        <w:drawing>
          <wp:inline distT="0" distB="0" distL="0" distR="0">
            <wp:extent cx="7112000" cy="533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112000" cy="533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Жанааркинского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января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03/01</w:t>
            </w:r>
          </w:p>
        </w:tc>
      </w:tr>
    </w:tbl>
    <w:bookmarkStart w:name="z4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пастбищеоборота по Сейфуллинскому сельскому округу</w:t>
      </w:r>
    </w:p>
    <w:bookmarkEnd w:id="32"/>
    <w:bookmarkStart w:name="z5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3"/>
    <w:p>
      <w:pPr>
        <w:spacing w:after="0"/>
        <w:ind w:left="0"/>
        <w:jc w:val="both"/>
      </w:pPr>
      <w:r>
        <w:drawing>
          <wp:inline distT="0" distB="0" distL="0" distR="0">
            <wp:extent cx="7810500" cy="596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96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Жанааркинского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января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03/01</w:t>
            </w:r>
          </w:p>
        </w:tc>
      </w:tr>
    </w:tbl>
    <w:bookmarkStart w:name="z52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пастбищеоборота по Тугускенскому сельскому округу</w:t>
      </w:r>
    </w:p>
    <w:bookmarkEnd w:id="34"/>
    <w:bookmarkStart w:name="z5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5"/>
    <w:p>
      <w:pPr>
        <w:spacing w:after="0"/>
        <w:ind w:left="0"/>
        <w:jc w:val="both"/>
      </w:pPr>
      <w:r>
        <w:drawing>
          <wp:inline distT="0" distB="0" distL="0" distR="0">
            <wp:extent cx="7810500" cy="762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Жанааркинского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января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03/01</w:t>
            </w:r>
          </w:p>
        </w:tc>
      </w:tr>
    </w:tbl>
    <w:bookmarkStart w:name="z55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пастбищеоборота по Целинному сельскому округу</w:t>
      </w:r>
    </w:p>
    <w:bookmarkEnd w:id="36"/>
    <w:bookmarkStart w:name="z5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7"/>
    <w:p>
      <w:pPr>
        <w:spacing w:after="0"/>
        <w:ind w:left="0"/>
        <w:jc w:val="both"/>
      </w:pPr>
      <w:r>
        <w:drawing>
          <wp:inline distT="0" distB="0" distL="0" distR="0">
            <wp:extent cx="4902200" cy="488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902200" cy="488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Жанааркинского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января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03/01</w:t>
            </w:r>
          </w:p>
        </w:tc>
      </w:tr>
    </w:tbl>
    <w:bookmarkStart w:name="z58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пастбищеоборота поселка Атасу</w:t>
      </w:r>
    </w:p>
    <w:bookmarkEnd w:id="38"/>
    <w:bookmarkStart w:name="z5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9"/>
    <w:p>
      <w:pPr>
        <w:spacing w:after="0"/>
        <w:ind w:left="0"/>
        <w:jc w:val="both"/>
      </w:pPr>
      <w:r>
        <w:drawing>
          <wp:inline distT="0" distB="0" distL="0" distR="0">
            <wp:extent cx="7810500" cy="684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84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