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3d32" w14:textId="6633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Тогызкудукском сельском округе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Тогызкудукского сельского округа Бухар-Жырауского района Карагандинской области от 5 июня 2018 года № 1-р. Зарегистрировано Департаментом юстиции Карагандинской области 19 июня 2018 года № 4825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учитывая мнение жителей, аким Тогызкудуксого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Целинная села Тогызкудук - на улицу Егинди, улицу Парковая села Тогызкудук - на улицу Достык, улицу Школьная села Тогызкудук - на улицу Болашак, улицу Набережная села Тогызкудук - на улицу Желтоксан, улицу Механическая села Тогызкудук - на улицу Бирлик, улицу Ленина села Тогызкудук - на улицу Орталык, улицу Заречная села Тогызкудук - на улицу Женис, улицу Советская села Тогызкудук - на улицу Тауелсиздик, улицу Степная села Тогызкудук - на улицу Ынтымак, улицу Октябрьская села Тогызкудук - на улицу Бейбитшилик, изменить транскрипцию улицы Аманкельдинская села Тогызкудук - на улицу Амангелди Иманова.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Тогызкудукского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