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1cd3" w14:textId="de91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Актобинском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Актобинского сельского округа Бухар-Жырауского района Карагандинской области от 7 августа 2018 года № 3. Зарегистрировано Департаментом юстиции Карагандинской области 20 августа 2018 года № 4900.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Актобинского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Центральная села Актобе – на улицу Алаш, улицу 70 лет Октября села Актобе – на улицу Сарыарқа, улицу Интернациональная села Актобе – на улицу Достық, улицу Набережная села Актобе – на улицу Нұра, улицу Молодежная села Актобе – на улицу Жастар, улицу Школьная села Актобе – на улицу Ыбырая Алтынсарина, улицу Торговая села Актобе – на улицу Қайнар.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Актобинского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