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bd73" w14:textId="4f4b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Умуткерском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Умуткерского сельского округа Бухар-Жырауского района Карагандинской области от 21 мая 2018 года № 1. Зарегистрировано Департаментом юстиции Карагандинской области 5 июня 2018 года № 4803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Умуткерского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Центральная села Умуткер – на улицу Кылыша Бабаева, улицу Мостовая села Умуткер – на улицу Бейбитшилик, улицу Степная села Умуткер – на улицу Жана журт, улицу Заречная села Умуткер – на улицу Ак булак, улицу Энергетиков села Умуткер – на улицу Сарыжайлау.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Умуткерского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