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2f0a" w14:textId="9b52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20 сессии Бухар-Жырауского районного маслихата от 22 декабря 2017 года № 6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30 сессии Бухар-Жырауского районного маслихата Карагандинской области от 19 декабря 2018 года № 4. Зарегистрировано Департаментом юстиции Карагандинской области 19 декабря 2018 года № 5077.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20 сессии Бухар-Жырауского районного маслихата от 22 декабря 2017 года №6 "О районном бюджете на 2018-2020 годы" (зарегистрировано в Реестре государственной регистрации нормативных правовых актов за № 4526, опубликовано в Эталонном контрольном банке нормативных правовых актов Республики Казахстан в электронном виде 11 января 2018 года, в районной газете "Бұқар жырау жаршысы" №5 от 03 февраля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приложениям 1, 2 и 3 соответственно, в том числе на 2018 год в следующих объемах: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8 589 350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1 644 204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12 711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26 590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6 905 845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8 769 814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96 419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133 786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37 367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276 883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276 883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133 786 тысяч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37 367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180 464 тысяч тенге.";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Артыкбаева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2018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№6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на доли участия в юридических лицах, находящиеся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2018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№6</w:t>
            </w:r>
          </w:p>
        </w:tc>
      </w:tr>
    </w:tbl>
    <w:bookmarkStart w:name="z5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Республики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 города областного значения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декбря 2018 года №4_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№6</w:t>
            </w:r>
          </w:p>
        </w:tc>
      </w:tr>
    </w:tbl>
    <w:bookmarkStart w:name="z6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районного бюджета по селам, поселкам, сельским округам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Акоре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сельского округа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Ботакара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Жанаталап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сельского округа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сельского округа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2018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№6</w:t>
            </w:r>
          </w:p>
        </w:tc>
      </w:tr>
    </w:tbl>
    <w:bookmarkStart w:name="z7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Акоре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Ботакара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Жанаталап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