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adde6" w14:textId="deadd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20 сессии Бухар-Жырауского районного маслихата от 22 декабря 2017 года № 6 "О районном бюджете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26 сессии Бухар-Жырауского районного маслихата Карагандинской области от 28 сентября 2018 года № 8. Зарегистрировано Департаментом юстиции Карагандинской области 15 октября 2018 года № 4975.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"Бюджетный кодекс Республики Казахстан"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"О местном государственном управлении и самоуправлении в Республике Казахстан" от 23 января 2001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20 сессии Бухар-Жырауского районного маслихата от 22 декабря 2017 года № 6 "О районном бюджете на 2018-2020 годы" (зарегистрировано в Реестре государственной регистрации нормативных правовых актов за № 4526, опубликовано в Эталонном контрольном банке нормативных правовых актов Республики Казахстан в электронном виде 11 января 2018 года, в районной газете "Бұқар жырау жаршысы" № 5 от 03 февраля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приложениям 1, 2 и 3 соответственно, в том числе на 2018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8 652 577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1 677 404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16 958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21 090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6 937 125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8 833 041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96 852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133 968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37 116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277 316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277 316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133 968 тысяч тенге;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37 116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180 464 тысяч тенге.";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Игликов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20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8 652 577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на доли участия в юридических лицах, находящиеся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6 937 125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образования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ветеринарных мероприятий по энзоотическим болезням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2018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Республики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 города областного значения 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26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2018 года № 8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22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Бухар-Жырауского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№6</w:t>
            </w:r>
          </w:p>
        </w:tc>
      </w:tr>
    </w:tbl>
    <w:bookmarkStart w:name="z4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Затраты районного бюджета по селам, поселкам, сельским округам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Актобинского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Акоре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Акбельского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Белагашского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Кызылкаинского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Ботакара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Бухар-Жырауского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Гагаринского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Каражарского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Каракудук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Жанаталап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Тузды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Новоузенского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Самаркандского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Суыксу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Тогызкудукского сельского округа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Умуткерского сельского округа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Центрального сельского округа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Шешенкаринского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