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8f4c" w14:textId="3758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февраля 2018 года № 08/02. Зарегистрировано Департаментом юстиции Карагандинской области 16 марта 2018 года № 4652. Утратило силу постановлением акимата Бухар-Жырауского района Карагандинской области от 15 октября 2021 года № 65/01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Бухар-Жырауского района Карагандинской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 (зарегистрировано в Реестре государственной регистрации нормативных правовых актов № 16137),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родительской платы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Акпанову Айганым Жолшоровну.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Бухар-Жырауского района Карагандинской области от 26.08.2019 № 38/01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67"/>
        <w:gridCol w:w="518"/>
        <w:gridCol w:w="518"/>
        <w:gridCol w:w="3451"/>
        <w:gridCol w:w="3180"/>
        <w:gridCol w:w="994"/>
        <w:gridCol w:w="791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"Росинка" акимата поселка Габидена Мустафина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7123,43 тенге, от 3 до 6 лет 7500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"Василек" отдела образования Бухар-Жырауского района" акимата Бухар- Жырауского района Карагандинской области"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7123,43 тенге, от 3 до 6 лет 7500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аппарата акима поселка Ботакара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аппарата акима поселка Кушокы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аппарата акима Доскейского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аппарата акима сельского округа Баймырза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8500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аппарата акима Уштобинского сельского округа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7423,43 тенге, от 3 до 6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"Кернейская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"Умуткерская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"Жанаталапская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"Ростовская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7700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"Кокпектинская общеобразовательная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"Шешенкаринская общеобразовательная средняя школа" отдела образования Бухар-Жырауского района" акимата Бухар-Жырауского района Карагандинской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5700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"Актобинская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"Новоузенская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"Каражарская средняя школа имени Манжи батыра"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средняя общеобразовательная №1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средняя школа им. Ю.А.Гагарина"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"Кушокинская средняя общеобразовательная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"Уштобинская общеобразовательная средняя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"Центральная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9000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  <w:bookmarkEnd w:id="28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"Байкадамская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 тенге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"Бейсенаев Рыспек Кошмаганбетович" Частный детский сад "Нұр-Сәби"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– 10500 тенге, от 3 до 6 лет 11000 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