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9dae8" w14:textId="2b9da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Карагандинской области от 25 декабря 2018 года № 262. Зарегистрировано Департаментом юстиции Карагандинской области 8 января 2019 года № 5132.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2019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5479200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1488357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17260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- 8365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- 3965218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5760205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29208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55020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25812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310213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310213 тысяч тенге: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55020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26337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281530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Актогайского районного маслихата Карагандинской области от 05.12.2019 № 340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2019 год нормативы распределения доходов в районный бюджет в следующих размерах: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доходов, облагаемых у источника выплаты – 90 процентов;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доходов, не облагаемых у источника выплаты – 100 процентов;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– 95 процентов.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2019 год объем субвенций, передаваемых из областного бюджета в бюджет района в сумме 2453774 тысяч тенге.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бюджетные субвенции, передаваемые из районного бюджета в бюджеты городов районного значения, сел, поселков, сельских округов на 2019 год в сумме 220550 тысяч тенге, в том числе: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Актогай – 100758 тысячи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Сарышаган – 87808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Шашубай – 31 984 тысяч тенге.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на 2019 год гражданским служащим здравоохранения, социального обеспечения, образования, культуры, спорта и агропромышленного комплекса работающим в сельской местности, финансируемым из районного бюджета,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акимата Актогайского района на 2019 год в сумме 28090 тысяч тенге.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Актогайского районного маслихата Карагандинской области от 05.12.2019 № 340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бюджетных программ, не подлежащих секвестру в процессе исполнения районного бюджета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Установить, что в процессе исполнения бюджетов поселков, села и сельских округов на 2019 год не подлежат секвестру местные бюджетные программы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Учесть, что в составе районного бюджета на 2019 год предусмотрены бюджетные программы поселков, села и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Учесть, что в составе районного бюджета предусмотрены распределения трансфертов органам местного самоуправления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Учесть, что в составе расходов районного бюджета на 2019 год предусмотрены целевые трансферты бюджетам сел, поселков, сельских округов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Учесть, что в составе расходов районного бюджета на 2019 год предусмотрены целевые трансферты и бюджетные кредиты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2019 года.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Қасымхан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31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262</w:t>
            </w:r>
          </w:p>
        </w:tc>
      </w:tr>
    </w:tbl>
    <w:bookmarkStart w:name="z4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Актогайского районного маслихата Карагандинской области от 05.12.2019 № 340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3965215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-310213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31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262</w:t>
            </w:r>
          </w:p>
        </w:tc>
      </w:tr>
    </w:tbl>
    <w:bookmarkStart w:name="z5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2480029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31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262</w:t>
            </w:r>
          </w:p>
        </w:tc>
      </w:tr>
    </w:tbl>
    <w:bookmarkStart w:name="z5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2566830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31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№262</w:t>
            </w:r>
          </w:p>
        </w:tc>
      </w:tr>
    </w:tbl>
    <w:bookmarkStart w:name="z6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районного бюджета на 2019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31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262</w:t>
            </w:r>
          </w:p>
        </w:tc>
      </w:tr>
    </w:tbl>
    <w:bookmarkStart w:name="z6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бюджетов поселков, села и сельских округов на 2019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31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262</w:t>
            </w:r>
          </w:p>
        </w:tc>
      </w:tr>
    </w:tbl>
    <w:bookmarkStart w:name="z7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поселков, села и сельских округов в составе районного бюджета на 2019 год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Актогайского районного маслихата Карагандинской области от 05.12.2019 № 340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Нуркен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Караменде би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Карабулак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Шабанбай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Абай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Айыртас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Сарытерек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Торангалык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Кусак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Кызыларай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Кежек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Ортадересин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Тасарал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Жидебай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Нуркен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Караменде би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Карабулак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Шабанбай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Абай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Айыртас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Сарытерек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Торангалык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Кусак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Кызыларай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Кежек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Ортадересин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Тасарал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Жидебай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Торангалык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Нуркен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Караменде би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Карабулак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Шабанбай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Абай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Айыртас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Сарытерек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Торангалык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Кусак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Кызыларай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Кежек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Ортадересин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Тасарал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Жидебай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Караменде би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Шабанбай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Абай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Айыртас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Сарытерек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Кызыларай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Кежек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Тасарал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Жидебай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Нуркен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Караменде би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Карабулак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Шабанбай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Абай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Айыртас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Сарытерек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Торангалык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Кусак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Кызыларай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Кежек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Тасарал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Жидебай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Нуркен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Караменде би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Карабулак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Шабанбай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Абай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Айыртас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Сарытерек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Торангалык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Кусак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Кызыларай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Кежек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Ортадересин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Тасарал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Жидебай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31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262</w:t>
            </w:r>
          </w:p>
        </w:tc>
      </w:tr>
    </w:tbl>
    <w:bookmarkStart w:name="z7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трансфертов органам местного самоуправления на 2019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Нуркен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Караменде би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Карабулак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Шабанбай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Абай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Айыртас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Сарытерек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Торангалык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Кусак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Кызыларай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Кежек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Ортадересин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Тасарал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Жидебай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31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262</w:t>
            </w:r>
          </w:p>
        </w:tc>
      </w:tr>
    </w:tbl>
    <w:bookmarkStart w:name="z8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сел, поселков, сельских округов из районного бюджета на 2019 год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Актогайского районного маслихата Карагандинской области от 14.06.2019 № 306 (вводится в действие с 01.01.2019).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 бюджетам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31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262</w:t>
            </w:r>
          </w:p>
        </w:tc>
      </w:tr>
    </w:tbl>
    <w:bookmarkStart w:name="z8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районного бюджета на 2019 год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Актогайского районного маслихата Карагандинской области от 05.12.2019 № 340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1566461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1371196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1371196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1 095 855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рабочих кадров по востребованным на рынке труда профессиям и навыкам, в рамках Программы развития продуктивной занятости и массового предпринимательства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учителей и педагогов-психологов организаций начального, основного и общего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254 642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450 725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нижестоящих бюджетов в связи с изменением законодательства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275 341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Капитальный, средний и текущий ремонт автомобильных дорог районного значения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на проведение санитарного убоя больных сельскохозяйственных животных особо опасными инфекционными заболеваниями и оказание услуг по вакцинации, транспортировке и хранению ветеринарных препаратов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организаций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нижестоящих бюджетов в связи с изменением законодательства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содержание, укрепление материально-технической базы и проведение ремонтов объектов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