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141" w14:textId="04b7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Актогай, поселков Сарышаган и Шашубай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2018 года № 275. Зарегистрировано Департаментом юстиции Карагандинской области 4 января 2019 года № 5122.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166 388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151 936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166 973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20.06.2019 № 314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117 203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13.12.2019 № 345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38 280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36 661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1 619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минус 1 619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1 619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13.12.2019 № 345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городов районного значения, сел, поселков, сельских округов на 2019 год в сумме 220550 тысяч тенге, в том числе: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100758 тысячи тенге;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87808 тысяч тенге;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31984 тысяч тенге.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на 2019 год предусмотрены целевые трансферты бюджетам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2019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16.09.2019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№ 275 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13.12.2019 № 345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13.12.2019 № 345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№ 275 </w:t>
            </w:r>
          </w:p>
        </w:tc>
      </w:tr>
    </w:tbl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№ 275 </w:t>
            </w:r>
          </w:p>
        </w:tc>
      </w:tr>
    </w:tbl>
    <w:bookmarkStart w:name="z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1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20.06.2019 № 314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