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8b86" w14:textId="9738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села, поселков и сельских округов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28 мая 2018 года № 217. Зарегистрировано Департаментом юстиции Карагандинской области 18 июня 2018 года № 4823.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села, поселков и сельских округов Актогайского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села, поселков и сельских округов с численостью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села, поселков и сельских округов с численностью населения две тысячи и менее человек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села, поселков и сельских округов Актогайского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села, поселков и сельских округов Актогайского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Актогайского района.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поселков и сельских округов Актогайского района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поселков и сельских округов Актогайского района по управлению коммунальной собственностью села, поселков и сельских округов Актогайского района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поселков и сельских округов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поселков и сельских округов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поселков и сельских округов Актогайского района для дальнейшего внесения в соответствующую районную избирательную комиссию для регистрации в качестве кандидата в акимы села, поселков и сельских округов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поселков и сельских округов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села, поселков 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села, поселков и сельских округов на основе предложений, вносимых членами собрания, акимом соответствующей территории.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Актогайского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поселков и сельских округов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поселков и сельских округов Актогайского района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поселков и сельских округов Актогайского района в срок не более пяти рабочих дней.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поселков и сельских округов Актогайского района,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села, поселков и сельских округов решений собрания доводятся аппаратом акима села, поселков и сельских округов до членов собрания в течение пяти рабочих дней.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села, поселков и сельских округов через средства массовой информации или иными способами. </w:t>
      </w:r>
    </w:p>
    <w:bookmarkEnd w:id="45"/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Актогайского района или вышестоящим руководителям должностных лиц ответственных за исполнение решений собрания.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Актогайского района или вышестоящим руководством соответствующих должностных лиц.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