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dfcb" w14:textId="e6bd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Актогайского районного маслихата Карагандинской области от 18 апреля 2018 года № 198. Зарегистрировано Департаментом юстиции Карагандинской области 4 мая 2018 года № 4748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ставок налога на земли, населенных пунктов, выделенных под автостоянки (паркинги)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 земли других категорий, выделенные под автостоянки (паркинги), относящиеся к Актогайскому району, близлежащими населенным пунктом определить поселки Шашубай, Сарышаган и село Актогай.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Актогайскому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2018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198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населенных пунктов, выделенных под автостоянки (паркинги) в зависимости от категории автостоянок (паркингов)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