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30d6" w14:textId="9c83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Актогайскому району на 2018 - 2019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Актогайского районного маслихата Карагандинской области от 16 февраля 2018 года № 184. Зарегистрировано Департаментом юстиции Карагандинской области 5 марта 2018 года № 4637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Актогайскому району на 2018 - 2019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"Отдела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Актогайского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2018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сессии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маслихата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Актогайскому району на 2018-2019 годы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принимается с учетом: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состоянии геоботанического обследования пастбищ;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ветеринарно-санитарных объектах;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количестве гуртов, отар, табунов, сформированных по видам и половозрастным группам сельскохозяйственных животных;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формировании поголовья сельскохозяйственных животных для выпаса на отгонных пастбищах.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Актогайскому району на 2018-2019 годывключает в себя: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2018-2019 годы);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2018-2019 годы);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2018-2019 годы);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доступа пастбищепользователей к водоисточникам (озерам, рекам, прудам, копаням, оросительным или обводнительным каналам, трубчатым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2018-2019 годы);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2018-2019 годы);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поселках, сел,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2018-2019 годы);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2018-2019 годы);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требования, необходимых для рационального использования пастбищ на соответствующей административно – территориальной единице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2018-2019 годы).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расположение пастбищ Актогайского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5887"/>
        <w:gridCol w:w="2910"/>
        <w:gridCol w:w="2082"/>
      </w:tblGrid>
      <w:tr>
        <w:trPr>
          <w:trHeight w:val="30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земель, собственников земельных участков и землепользователей (постоянное и временное пользование)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коренного улучшения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І-Земли сельскохозяйственного назначения всего: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1 665 567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 Земли граждан для ведения крестьянского хозяйства по округам: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2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  <w:bookmarkEnd w:id="2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  <w:bookmarkEnd w:id="2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3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  <w:bookmarkEnd w:id="3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  <w:bookmarkEnd w:id="3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3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  <w:bookmarkEnd w:id="3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  <w:bookmarkEnd w:id="3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  <w:bookmarkEnd w:id="3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  <w:bookmarkEnd w:id="3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  <w:bookmarkEnd w:id="3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 - Тубек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  <w:bookmarkEnd w:id="4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  <w:bookmarkEnd w:id="4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4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  <w:bookmarkEnd w:id="4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 входящий в состав сельских округов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крестьянскому хозяйству: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1 483 818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"Бесбатыр" Мухтарбеков.Е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"Атамекен" Зарубеков.Е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"Тәуекел" Сейдигазимов.Т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"Алтынбесик" Кудашбаев.А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"Сункар" Алдонгарова.Р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"Жинишке" Шамбеков.Ж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"Султан" Бекмаганбетова К.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 Рысмаганбетова.М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"Біржан" Нокербеков.Р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"Белтерек" Жумадилов.А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 Аубакиров. 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"Нұрсәт" Жензакова 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"Спан-балуан" Азимбаева.А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"Кыдыр" Удабаев.Б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"Кожа" Ескожин.К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"Бирлик-береке" Омаров.С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"Нургазы" Кулымжанова К.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"Ержан" Долбаев Н.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"Куйгенсай" Ахметов.Ж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 Жумашев.М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"Шонбай" Кулымжанов 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"Даурен" Кулик Даурен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"Актолкын" Мұқашев.Т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"Жасулан" Кудабаев.О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"Әбілқайыр" Омаров.А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"Толагай" Байбосынов.А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"Жангутты" Ордабеков.Г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"Береке" Калиев.Е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 Балкабеков 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"Караша" Бегетаев.Т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 Алдонгаров.А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"Мейир" Кенжеханов.К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"Карим" Каримов.О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"Айыртас" Тлеубергенова М.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"Кунбет" Сыздыкбаев.М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"Буркит" Толеубаева.К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"Егиншоки" Жунусов.О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"Батыртау" Алшагиров.К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"Ернуржанай" Садуов.К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"Нұршы" Турсынбаев.С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"Шылбыр" Смагулова.Ж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"Аккора" Кабылов.С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8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"Жандыбай" Кабылдин Т.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"Жунис" Жунусов.Г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"Ботакоз" Бакиров.О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"Нургайша" Есенберлин.Г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"Талдыбулак" Турсынбаев.Ж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"Сандыктас" Толешова.Р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"Кызылжар" Ануарбеков.Б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"Бай" Сейтов.С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"Бірлестік" Оразалина. 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"Баймен" Котибаева.К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9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"Бакытжан" Алгамжанов.С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9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"К-Мадияр" Казангапов 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0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"Бекзат" Токжанова 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0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 Егембердиева Р.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0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"Байтоқа" Алмаганбетов 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0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"Жасқанат" Омекешов С.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0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"Бөріғұл" Аубакиров.Б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0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"Майозек" Кулик.Д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0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"Егиндибулак" Хасенов Ж.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0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"Жайнакбай" Рымкулов Т.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0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"Суйндик" Ажибекова. 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0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"Галымжан" Тилегенов.Б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1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"Акжол" Рыстафин Д.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1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"Нур-Айдай" Жумажанова.А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1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"Алтынбек" Абзалбеков.А.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Қараменде би: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"Акниет" Мухтаров.М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"Ынтымак" Омарбеков.С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"Дикан" Омарбеков.Б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"Арай" Смагулов.М.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"Зерегуль" Бейсекеиева.Б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 Тапаев.Г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"Куандык" Ертаубаева.П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 Жаканова 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"Ынтызар" Жуманбаев.Ж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"Бирлик" Айтжанов.С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 Бегилеров.Е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"Бахтияр" Нуртазин.Е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"Молдир" Балгабаев.А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"Аидарлы" Жанысбеков.М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"Қалқаман" Жаксыбаев.Т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"Жасулан" Аюпов.С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"Нуршат" Мунайтбасов.Е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"Шакижан" Суйменбаев.Т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 Имуханбетов.С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"Айкат" Ынтыкбеков.Б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"Ескендір" Дауренов.Р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"Адилет" Сатибеков.А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3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"Алтынбесик" Садыкбеков.К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"Нуртас" Ахметбеков.М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"Амангельди" Нуртазин.Е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"Ербол" Мыктыбеков.Е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"Тауекел" Акижанов.О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"Жас-Канат" Адепбаев.Б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4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"Инабат" Инкарбеков.А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 Адамбаев.Т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"Мейржан" Бектаубаев.Т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4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"Бекжан" Смагулов.Д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4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"Өркен" Алмаганбетова.А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"Нұр-Жан" Есеев.Д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"Шынғыс" Алшагиров. 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5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"МК" Нуртазин.Е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5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"Шерхан" Торгаев.Е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5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"Нурасыл" Муканов.Т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5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"Тәттібек" Мейрманова.Г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 Жанабеков.А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"Кенпейіл" Аныкбекова.Б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"Сайран" Кашкынов.К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"Самал" Жумабаев.Е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"Казбек-Нуржанов" Нуржанов.О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"Сайран" Мажитов.С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"Бауыржан" Алтынбеков.Г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"Бакыт" Даданбаев.Б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"Егинши" Мусаканова 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"Биржан" Нурабаев.К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"Жанкел" Алтынкожин.Б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"Оркен" Иманбеков.О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"Ернат" Тиышбеков.К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"Акбас" Рахымберлин.С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"Дастан" Садуов.К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"Толыбай" Мукышев.Б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"Суржал" Тлеубаева Р.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 Ыскаков.М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"Каракой" Аманбаев.К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"Магыжан" Омаров.М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7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"Рахат" Токешов.Т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7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"Жаркынбек" Аркенов.К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7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"Женис" Байжуманов.Д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7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"Косбулак" Суйндиков.Т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7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"Аман-Куан" Тилеубеков.О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8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"Шуленбай" Беркимбаев.М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8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 Муздыбаев.Т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8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 Картабаев.И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8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"Ныгымет- әулиеті" Ныгыметов.С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"Нурсултан" Куземханова.А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"Сейлханов" Сейлханов.А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8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"Жанай" Садуакасов.К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8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"Айка" Толепбекова.Б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8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"Султанали" Мухсинова.Г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"Бесбулак" Абдрахманова.Б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9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"Бозбие" Оспанова.Р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9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"Сарыозек" Рысбеков.С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9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"Айқай" Базылбеков.Е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9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"Ажар" Асетолла Рахат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9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"Ануар" Ракыжанов.С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9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"Нурсат" Сейтбеков.Е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9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"Рахат" Искаков К.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9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"Тауекел" Сатыбалдин.С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9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"Әбілмаш тегі-Елдос" Муканова.Ш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9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"Сарыозек" Сыздыков.Е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0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"Марат" Аманжолов.К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0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"Жарас" Токишев.Б.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0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"Султан" Касымов.К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0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 Тортаев.К.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0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"Айгерим" Рахыжанов.Т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0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"Бексултан" Каукербекова.Ж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0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"Адил" Рахымберлин.А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0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"Казыбек" Әбіл.С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0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"Самат" Ержанова.Г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0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"Айдос" Егинбаев.Ж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1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"Қызылтас" Жумабаев.К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1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"Дулат" Бажаев.Б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1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"Акжол" Алтынбеков.И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1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"Думан" Едебеков.О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1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"Жигер" Кейкибаев.Р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1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"Сагдат" Жакан.С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1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"Кадыр" Дюсенбаев.С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1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"Жақсылық" Разахова.Н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1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"Фархат" Сейтжаппаров.К.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1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"Төлеген" Канафина.Ж.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2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"Ернат" Базылбеков.Е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2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"Балауса" Дарибеков.Ж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2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"Ботасерик" Ыкыласбаев.С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2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"Қанат" Алибаев.К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Қызыларай: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 Канафин.С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"Арай" Мукашов.С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"Еркебулан" Караконысов.К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"Алнур" Аятбеков.Е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"Акбуйрат" Бейсенбеков.С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"Касымбек" Касымбеков.Т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"Акжол" Бекмолдин.Т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"Акикат" Башар.А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"Нурлан" Тусупбеков.Д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"Шугула" Серкебаев.Р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"Адил" Адилов.Н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"Жанболат" Толеубаев.М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"Алгабас" Аринбаева У.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"Акнур" Калкенова.А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"Мейрам" Манбаев.М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"Нурлан" Мухаметжанова.Р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"Ер-Магжан" Оспанов.Б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 Шакенов.Д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"Сапаргалиев-әулиеті" Сапаргалиев.А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"Алтай" Еркебаев.С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"Саржал" Жаксыбеков.Е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"Нурай" Шибиев Саттар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4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"Стандарт" Садыкова.З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4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"Асел" Абдикаримов.С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5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"Кыдырали" Жалелов.А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5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"Аружан" Касымбекова.А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5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"Нуртай" Елеусизов.М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5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"Олжас" Блялов.С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5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"Ермекбай" Бакышов.М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5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"Ермекбай" Серикбаева.Д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5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"Ак-орда" Смайлов.Р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5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"Гулим" Шибиев.Х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5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"Домай" Кокенов.Т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5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"Кенасу" Бажкеева.Б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6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"Манен" Манен.С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6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"Нурканат" Зиадин.Е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6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"Ернур" Оразов.Ж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6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"Колденен" Шакиров.С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6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"Ербулан" Азирова.Р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6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"Бориктас" Мадешова К.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6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"Шалбас" Мажманов.А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6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"Думан" Койшанова.Р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6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"Әділет" Смбеков Кнар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6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"Алмас" Абдуалиев.М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7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"Ер-канат" Мукатаева З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7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"Ерканат" Ибрахимов.М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7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"Инабат" Мухтарова.А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7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"Есбол" Сейдигазим.О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7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"Мұхаметрахым" Абдикаримова Л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7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"Тесіктас" Акатаева М.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7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"Жансерик" Токеев Д.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7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 Касенова.К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7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"Мейіржан" Бакышов.Ж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7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"Амирхан" Ерубаев.Ж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8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"Екпин" Шибиев.А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8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"Алиби" Рахметолла 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"Ынтымак" Кулпейсов. 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"Бейбитшилик" Ногаев.А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"Актилек" Ахметбекова П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"Жігер" Байджанов Н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"Бирлик" Ыбышев 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"Арман" Ермеков.С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"Сенкибай-аулие" Дюсекина.Р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"Кежек" Садуов.Н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"Бейсенбай-Онгарбай" Бейсенбаева Т.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"Бейбут" Акимбаев Д.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"Шомшек" Майлыбеков.К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"Нурай" Омашева.Н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"Манас-1000" Кантарбаев.К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"Ахат" Божбанов.Б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"Мейир" Болбаков.Н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"Кызылтас" Аныкбекова.Б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"Ерулан" Адамбекова.Г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"Алатай-баба" Тилеубаев.З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 Жунусов.К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 Кадырбеков.С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"Адилет" Нуржаубаев.К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"Аксу" Мусаханов.Р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"Шынболат" Маутанбеков.Е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"Елдар" Садуов.Е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"Бесбулак" Ермеков.А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"Айсәуле" Мухтарбеков.Н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"Сатмаганбет-әулеті" Ныгыметов С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"Саяхат" Абеу.О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"Нурлыбай" Дарменов.Н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1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"Жасулан" Кожабаев.С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1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"Нурсултан" Тотаева Б.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1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"Мурагер" Аубакирова.Б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1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 Жуматаев Максат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1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"Нұргелді" Иманмусин.А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"Болтай" Джанабаева.М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1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"Олжас" Мурсалимов.К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2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"Думан" Омашев 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2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"Толагай -2050" Сакипов.Р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2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 Майкенов.М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Нүркен: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"Базар" Каримов.М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"Гульжаухаз" Абильдин.М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"Рахмет" Аханов.С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"Қараадыр" Алдабергенов К.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"Дамир" Омаров.К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"Орынбай" Шорманов.О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"Мубарак" Нурахметов.М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"Тенел" Муканов 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"Таласбай" Капбаров.С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"Ынталы" Тлеукулов.Р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 Ибрахимов.Г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"Бабатай" Копбаев.И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"Карашокы" Койшанов.Б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"Адилбай" Аринов.У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"Отеген" Абилхасова Рая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"Караоба" Аманбаев.К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"Керуенбулак" Хамиев.Ж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"Бегендик" Рысжанова Перизат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"Сабен" Сагындык Серикжан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"Айбек" Кауанов. 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"Тасболат" Атабаев.М.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"Капабай" Мадешов.М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"Саукеле" Рахымжанов.А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"Бесапан" Бейсбекова Б.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"Кояншокы" Шокен 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"Кояныштогай" Кудайбергенов.Е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"Теректи" Бейсенбин.К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"Ныгыман" Бейсенбаев.Н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"Жамбыл" Асанов.К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"Кайнар" Ошанов.Ж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"Отеген-әмір" Малгаждаров.С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"Баубек" Рахимбекова Т.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"Берген" Жаппаров.Б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5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"Карашилик" Уйсинбаев.Д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5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"Дидар" Мухамедкалиев Алимжан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6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 Махмутов.Б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6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"Торешокы" Жаксыбеков.С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6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"Балгабек-Аксай" Какабаев.О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6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"Нурсултан" Оспанов.А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6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"Жансулу" Салимбаев Бекзат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6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"Жансерик" Аршабеков.К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6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"Ахметжан" Жакупбекова.Р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6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"Карагайлы" Агылбаев.Н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6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"Айдай" Байжуманов.Е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6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"Жасулан" Карин.Т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7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"Медеу" Исатаева.Т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7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"Абыл" Жаксыбеков.М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7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"Кожа" Ошакбаева Рысжан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7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"Донгал" Жолдасбаев 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7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"Мейіржан" Жунусов.К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7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"Камшат" Ташенова.Г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7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"Сарышокы" Рахымберлин.О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37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 Аманбеков.М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7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"Ныгымет" Ахатова.Л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7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"Кайырбек" Байдилдин 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8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"Жанат" Балтабеков.Ж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38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"Саят" Шакитаев.С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38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"Асылжан" Максутов.Г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38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"Талгат" Каршигин Д.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8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"Каратал" Айнеков.Н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38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"Нариман" Кабденов.Б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38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"Амангул" Бекбаев.М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38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"Дидар" Изатов.Ж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38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 Енсебаев.О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38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"Руслан" Абдильдин.И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39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"Ыксан" Ракижанов.Д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39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"Жалантос-батыр" Саденов.К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39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"Мади" Канатбеков.А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39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"Мухтарбек" Шоканов.М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39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"Тікенекті" Жунусов.А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39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"Абзал" Акшолаков.Е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39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"Ләйлә" Игенбаев.К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39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"Оспан" Амиркасимова.К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39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"Үміт" Омарбаев.Б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9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"Ислам" Метжанов.А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40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"Бақытжан" Жаканов.С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40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"Маметмура" Абласимов.М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40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"Мағауия" Айтжанов.К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40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"Айдос" Кусайнов 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40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"Қарашілік" Ерембекова.М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40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"Айбар" Рахымжанов.А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40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"Дидар" Каримов.С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40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"Мерей"Әбділдаұлы.А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40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"Орак" Копбаев 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40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"Нурасыл" Аханов К.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41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"Нурбек" Калиоллина.С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41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"Досымжан" Каримов.Ж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41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"Улан" Бейсеков.Е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41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"Нурали" Нурахметов.Т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41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"Нұрсыйлат" Сакенова.Г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 Сарытерек: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"Нартай" Мукашев.Т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"Акшагыл" Мырзабеков.А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"Толеутай" Дуанбеков.С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"Сарытерек" Актайбеков.Б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"Аксай" Рахимбеков 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"Башар" Кали.Е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"Сейтжан" Галиханов.М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"Жумагул" Ногайбеков.С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"Талдыбулак" Алибаев.Ф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"Сана би" Токитаев.Б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"Акшокы" Мухаметжанов.Е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"Олжабек" Алтынбеков.М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"Үркер" Абилов.К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 Толешов.А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"Жанат" Калпебаев.К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"Айтуар" Садыков.Ж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"Аркарлы" Калиахметова К.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3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"Куржык" Акшабаев.А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3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"Ұзынбұлақ" Макашов.Т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3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"Үшшілік" Райымбеков.Ғ.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3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"Алибек" Рысбеков.Н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3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"Канагат" Макулбеков.Е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3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"Куат" Жалбаев.А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"Муратбек" Садирбеков.А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4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"Кызылшокы" Рахымжанов.К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"Абеуов А.К" Тажибай.Н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4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"Бескора" Адилханов.Ж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4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"Карагула"Туякбаев.Т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4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"Әлия" Аманбаева.Г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"Шонбай" Жагыппаров.Б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"Тукөде" Баймагамбетов.Ж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"Койтас" Калабаев.А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4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"Кудайменде" Болшынбаев.А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5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 Еділ" Метжанова 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"Еркин" Куандыков.Н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"Аксай" Сопыжанов.Ы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"Байгазы" Шошымбеков.Д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"Айтуар" Садыков 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"Нуркан" Кауымбеков.А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"Дастар" Куттыбаев.М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"Майтас" Жанибеков.Ж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5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"Кадыр" Тойшыкенов.А.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"Нурхан" Бейсекин. К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"Саулет" Туймышинов.С.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6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"Максуткарим" Асылбекова.Ж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6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"Кызыл-ашык" Жумалиев.Б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6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"Карашокы" Ынтыкбаев.К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6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 Жанабеков.Т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46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"Ерсағын" Толегенов.Е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6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"Когелбай" Бухарбаев.К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6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"Узынбулак" Толеубеков.М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6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"Әбдірбай" Ермек.Т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6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"Қоске" Сыздыков.А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7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"Еркебұлан" Рахимбеков 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7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"Ұзынбұлақ" Онгарбаев 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7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"Бекет" Нокешов М.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47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"Бектауата ет" Айдабулов 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7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"Асет" Байбосынов Б.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47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"Нурзат" Аманбаев Е.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7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"Коянкоз" Алтынбеков.К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47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"Тәшен" Ежибаев.К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47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 Алина.Ш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47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"Арай" Казыбаев.Е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"Айнабулак" Кадырберлин. 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"Асылбек" Акылбектеги.А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"Нур" Сагынбеков 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"Жумагазы" Адамбек.М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"Мирас" Алимханов.К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"Гулим" Алтынбекова.Ш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"Акжол" Адрейсов.С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"Жапекен" Жумабеков.Б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"Таскын" Искаков.Ж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"Талгат" Мукышев.Т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"Бирлик" Бекежанов.Б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"Жас-кайрат" Касымбеков.К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"Ынтымак" Курманбеков.Н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"Абылай" Дюсембаев 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"Алга" Кенжебеков.Т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"Достык" Муканов.А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9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"Ақсай" Амиркашева Г.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9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"Нұрлан" Дүйсенбаев. С.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0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"Сәт" Сатбаева.М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0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"Ахметбек" Секербаев.Р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0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"Қошқар" Искаков.С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"Саламат" Жаксыгелдин. 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0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"Кайнар" Туганбаев С.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0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"Акерке" Майлыбаева.А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0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 Тазабеков Азамат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0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"Санжар" Уалибекова. 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0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"Уали" Уалиев.О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0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"Әділет" Сейтбекова.С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1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"Жасұлан" Сырлыбаев.З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"Мерей" Аманкулов.К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"Манас" Лекен.Т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"Кахарман" Жапенов.С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"Сары-Арка" Алибаев.Ж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"Тулпар" Кенжебаев.С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"Умит" Абиулы.Д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"Умбет" Абдрахманов.А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"Беркат" Хажмуратов.Я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"Жасулан" Калдыбаев.Ж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"Мектеп" Акбергенова.А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"Булгын" Лак. Ермек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 Есжанов.Е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"Шынар" Сулейменов.Е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"Амирсана" Сарыбаев.Ш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"Айбар" Акылаева.К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"Танат" Макажанов.К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2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"Нурбол" Канафин.Б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3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"Берик" Тускей.Д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3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 Аманкулова Г.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3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"Мукарам" Мукарамов.А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3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"Саламат" Абдрахманова.М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 Қусак: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"Мурагер" Болебаев.К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"Ынталы" Жаксыбеков.Б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"Омиржан" Кажкаримов.О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 Мукатай.О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"Мейрам" Тажикеев.М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"Рахат" Кадырберлин.Д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"Нуржан" Сейткалиев.Е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"Карашилик" Ерденбеков.М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"Елтай" Жакишов.Ж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"Улар" Шаймаганбетов.Р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"Хайдар" Турганбайулы.С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"Шерхан" Каукербеков.К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 басы" Бекмаганбетов.М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"Екпін" Мырзанбеков.К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"Алмас" Казбай К.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 Мукашев.Н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5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"Ерслан" Кабдыгалиев Е.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5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"Нұрәділ" Досымаков.К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"Бесшокы" Калибеков С.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5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"Жангелди" Инкарбаев.Т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5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"Көкөзек" Тусупов.Д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5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"Белсенды" Смаханов.Н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5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"Серик" Исакаев.С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"Куат" Саданова.Т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"Беласар" Саданов.Е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"Толкын" Асылхан.Е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 Абдыкаев.Г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"Кайрат" Толеубек.А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"Жазира" Каукенов.Ж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"Прибалхашье" Гузеев.А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"Орленок" Матвых.А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"Сәуле" Шарипов.О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 Абильдин.Т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"Мадина" Кркруов.Б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"Аиза" Садикова.К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"Калиаскар" Арипбеков.Г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 Шакенов. 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 Жантулаков.Т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 Досымбеков.Ж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7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"Муслим" Абеуова.К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7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"Манас" Сартаев.А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7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"Кайрат" Сериков.К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8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 Абдыкай.Р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8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"Елжас" Сулейменова 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8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"Баян" Толегенов.К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8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"Баки" Сериков.К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8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"Немереше"Алтынбекова.К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8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"Кайрат" Баймуханов.К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8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"Тлеулес" Нокешов.М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8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"Мадияр -2010" Джаманбаев.Б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8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"Нурбек" Елубай.Д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8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 Абенов.А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9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"Сеним" Ихамбаев.Н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9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"Санат" Умбетов.С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9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"Махамбет" Садыков.Н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9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"Жагыпар" Жагыпар.Р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9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"Султан" Калиев.Д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9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"Айбын" Буламбаев.А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9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"Дарияш" Баймадиев 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9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 Амирхан.Т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9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 Жолдин.Е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9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"Бектау-ата" Шокаев.В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0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"Алмагул" Асылханов.С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0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"Жан" Ерубаев.С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0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"Акниет" Ошакбаев.Д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0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"Нурдаулет" Мустахаев Е.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"Жалгызтал" Жумагулов.А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"Акшокы" Жунусов.Б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"Актоган" Курманбаева.К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"Шугыла" Куатбеков.С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"Енбек" Жумашкин.К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"Мусахан" Мукажанов.С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"Сарсенбек" Оспанов.Б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"Бакытай" Бейсова.К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"Дуан" Мекадилов.К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"Бекибай" Туткышов.К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"Абитай" Абитаев.К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"Серик" Кашымбеков.С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"Амангелди" Сейдахметов.Н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"Камкор" Сыздыков.З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"Нарманбет" Султанбеков.Б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"Кенжебек" Кенжебеков.Б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"Оралхан" Жакыпбаев. 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2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"Фархат" Сатиев.М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2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"Имекен" Нокербеков.М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2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"Касыл" Куанышбеков.К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2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"Бакша" Курманбеков.М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2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"Какен" Беделбаев.К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2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"Сана-би" Оспанов.К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2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"Разах" Момбеков.О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2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"Жамбыл" Артыкбаев.Т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3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"Коскызыл Алтынды" Мукашев.С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3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"Женис" Аширбеков.Б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3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"Хасен" Жумагулов.Б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3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 Кырбасов.А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3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 Ибрагимов Б.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3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"Мырзабек" Ермекбаева.Б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3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"Нар-Ербол" Нарымбеков.С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3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"Айдос" Тойганбаев.М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3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"Мукажан" Насипбаев.М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3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"Думан" Мандыгулов.Е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4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"Азат" Нурмаганбетов.К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4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"Азамат-карасу" Жумагулов.А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4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"Мекенбай" Жұмашкина.М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4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"Камел"Мубрахметов.К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4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"Рахым" Ахметов.Н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4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"Кажы" Ахметов.Е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4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"Нартауекел-95" Мусин.М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4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"Сетебай" Базарбеков.Ә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4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"Орталык" Сатбеков.М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4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"Сербол" Шакижанов.Е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5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"Нурмаганбет" Амирбеков.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5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"Нурдаулет" Даримбеков.Н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5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"Ащыкарын" Базарбаев.К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5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"Нурболат" Толетаев.К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5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"Айбар" Акбаев.Ш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5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"Омар" Кусайнов.А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"Бакдаулет" Рыскулова.З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5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"Айнур" Касымбеков.А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5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"Дәм" Кусайынов.Е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"Алшынбек" Галиев.О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6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"Маукен" Мухаметжанов.Д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6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 Наурызбаев.А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"Саят" Нигметов.Ж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"Байжуман" Карабалин.М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"Өсер" Татибеков.А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6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"Ербол" Алибаев.Ж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6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"Алдаберлі" Сергалиева.Т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6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"Саркытбай" Акбузауов.С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6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"Моншакбай" Ошакбаев.Б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6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"Аяжан" Сарыбаев.А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67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"Ғалымберген" Бейсекеев.С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67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Ахметова.Г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67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"Арнұр" Минуаров 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67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 Насибаев Есенбай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67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"Ақорда" Алтынбеков Е.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67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"Асар" Мусин.Б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67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"Каныш" Бериков.К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67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"Ерсәлім" Кукеев.Б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"Нур" Исатаева.Т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"Акжолтай" Кайпышов.А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"Торанга" Самохвалов 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"Айсәуле"Абылхан.Е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Ақтогай: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"Аргын" Изатов 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полученные земельные участки: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"Бірлестік" Оразалина.С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"Акорда" Смайлов Р.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"Акорда" Смайлов Р.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69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"Жасулан" Кожабаев.С.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"Зерегуль" Бейсекеиева.Б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  <w:bookmarkEnd w:id="69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"Нуршат" Мунайтбасов.Е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"К-Мадияр" Казангапов.О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"Тәттібек" Мейрманова.Г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  <w:bookmarkEnd w:id="69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Крестьянское хозяйство "К-Мадияр" Казангапов.О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"Жанболат" Толеубаев.М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"Амирхан" Ерубаев.Ж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  <w:bookmarkEnd w:id="70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"Бекжан" Смагулов.Д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70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Крестьянское хозяйство "К-Мадияр" Казангапов.О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  <w:bookmarkEnd w:id="70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 Крестьянское хозяйство "К-Мадияр" Казангапов.О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  <w:bookmarkEnd w:id="70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№7 Крестьянское хозяйство "К-Мадияр" Казангапов.О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0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"Береке" Жаканова.М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  <w:bookmarkEnd w:id="70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хозяйство"Береке" Жаканова.М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  <w:bookmarkEnd w:id="70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"Куандык" Ертаубаева.П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  <w:bookmarkEnd w:id="70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"Ануар" Ракыжанов.С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  <w:bookmarkEnd w:id="70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"Алтынбек" Садыкбеков.Б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</w:t>
            </w:r>
          </w:p>
          <w:bookmarkEnd w:id="70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"Куандык" Ертаубаева П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</w:t>
            </w:r>
          </w:p>
          <w:bookmarkEnd w:id="71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"Нуршат" Мунайтбасов 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  <w:bookmarkEnd w:id="71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"Аманкелди" Нуртазин.Е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</w:t>
            </w:r>
          </w:p>
          <w:bookmarkEnd w:id="71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"Азамат" Жанабеков.А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  <w:bookmarkEnd w:id="71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"Сайран" Мажитов.С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</w:t>
            </w:r>
          </w:p>
          <w:bookmarkEnd w:id="71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"Толыбай" Мукышев.Б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  <w:bookmarkEnd w:id="71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"Суржал" Тлеубаева.Р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</w:t>
            </w:r>
          </w:p>
          <w:bookmarkEnd w:id="71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"Магыжан" Омаров.М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</w:t>
            </w:r>
          </w:p>
          <w:bookmarkEnd w:id="71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"Магыжан" Омаров.М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</w:t>
            </w:r>
          </w:p>
          <w:bookmarkEnd w:id="71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"Жанай" Садуакасов.К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</w:t>
            </w:r>
          </w:p>
          <w:bookmarkEnd w:id="71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"Аика" Толепбекова.Б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</w:t>
            </w:r>
          </w:p>
          <w:bookmarkEnd w:id="72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"Аика" Толепбекова.Б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</w:t>
            </w:r>
          </w:p>
          <w:bookmarkEnd w:id="72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Крестьянское хозяйство "Аика" Толепбекова.Б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2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Крестьянское хозяйство "Аика" Толепбекова.Б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</w:t>
            </w:r>
          </w:p>
          <w:bookmarkEnd w:id="72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"Тауекел" Сатыбалдин.С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</w:t>
            </w:r>
          </w:p>
          <w:bookmarkEnd w:id="72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"Адил" Рахмберлин.А.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</w:t>
            </w:r>
          </w:p>
          <w:bookmarkEnd w:id="72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"Адил" Рахмберлин.А.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</w:t>
            </w:r>
          </w:p>
          <w:bookmarkEnd w:id="72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"Казыбек" Әбіл.С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</w:t>
            </w:r>
          </w:p>
          <w:bookmarkEnd w:id="72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"Кызылтас" Аныкбеков.Б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  <w:bookmarkEnd w:id="72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"Кызылтас" Аныкбеков.Б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2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"Ерулан" Адамбекова.Г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</w:t>
            </w:r>
          </w:p>
          <w:bookmarkEnd w:id="73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"Балауса" Дарибеков.Ж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</w:t>
            </w:r>
          </w:p>
          <w:bookmarkEnd w:id="73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"Отеген-Амир" Малгаждаров.С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</w:t>
            </w:r>
          </w:p>
          <w:bookmarkEnd w:id="73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"Аксу" Мусаханов.Р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</w:t>
            </w:r>
          </w:p>
          <w:bookmarkEnd w:id="73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"Арай" Мукашев С.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</w:t>
            </w:r>
          </w:p>
          <w:bookmarkEnd w:id="73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"Арай" Мукашев С.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</w:t>
            </w:r>
          </w:p>
          <w:bookmarkEnd w:id="73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"Еркебулан" Караконысов К.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</w:t>
            </w:r>
          </w:p>
          <w:bookmarkEnd w:id="73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"Алнур" Аятбеков.Е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</w:t>
            </w:r>
          </w:p>
          <w:bookmarkEnd w:id="73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"Акбуйрат" Бейсенбеков 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  <w:bookmarkEnd w:id="73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"Касымбек" Касымбеков Т.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</w:t>
            </w:r>
          </w:p>
          <w:bookmarkEnd w:id="73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"Шұғыла" Серкебаев 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  <w:bookmarkEnd w:id="74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"Талап" Шакенов 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</w:t>
            </w:r>
          </w:p>
          <w:bookmarkEnd w:id="74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"Саржал" Жаксыбеков.Е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</w:t>
            </w:r>
          </w:p>
          <w:bookmarkEnd w:id="74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Крестьянское хозяйство "Ернур" Оразов Ж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</w:t>
            </w:r>
          </w:p>
          <w:bookmarkEnd w:id="74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"Думан" Койшанова 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</w:t>
            </w:r>
          </w:p>
          <w:bookmarkEnd w:id="74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"Думан" Койшанова 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</w:t>
            </w:r>
          </w:p>
          <w:bookmarkEnd w:id="74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"Думан" Койшанова 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</w:t>
            </w:r>
          </w:p>
          <w:bookmarkEnd w:id="74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Крестьянское хозяйство "Думан" Койшанова 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  <w:bookmarkEnd w:id="74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"Ерканат" Ибрахимов М.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</w:t>
            </w:r>
          </w:p>
          <w:bookmarkEnd w:id="74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"Инабат" Мухтарова.А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</w:t>
            </w:r>
          </w:p>
          <w:bookmarkEnd w:id="74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"Алтынбесик" Кудашбаев.А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</w:t>
            </w:r>
          </w:p>
          <w:bookmarkEnd w:id="75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"Екпин" Шибиев.А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5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"Жігер" Байджанов 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</w:t>
            </w:r>
          </w:p>
          <w:bookmarkEnd w:id="75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"Кежек" Садуов 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</w:t>
            </w:r>
          </w:p>
          <w:bookmarkEnd w:id="75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"Ерулан" Адамбекова.Г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</w:t>
            </w:r>
          </w:p>
          <w:bookmarkEnd w:id="75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"Адилет" Нуржаубаев.К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</w:t>
            </w:r>
          </w:p>
          <w:bookmarkEnd w:id="75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"Аксу" Мусаханов.Р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</w:t>
            </w:r>
          </w:p>
          <w:bookmarkEnd w:id="75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"Шынболат" Маутанбеков 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  <w:bookmarkEnd w:id="75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"Елдар" Садуов.Е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</w:t>
            </w:r>
          </w:p>
          <w:bookmarkEnd w:id="75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"Елдар" Садуов.Е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</w:t>
            </w:r>
          </w:p>
          <w:bookmarkEnd w:id="75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"Саяхат" Абеу.О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6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"Нұргелді" Иманмусин.Е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</w:t>
            </w:r>
          </w:p>
          <w:bookmarkEnd w:id="76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Крестьянское хозяйство "Бозбие" Оспанова.Р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</w:t>
            </w:r>
          </w:p>
          <w:bookmarkEnd w:id="76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"Аман-Куан" Тилеубеков.О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  <w:bookmarkEnd w:id="76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"Өркен" Иманбеков.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</w:t>
            </w:r>
          </w:p>
          <w:bookmarkEnd w:id="76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"Суржал" Тлеубаева Р.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</w:t>
            </w:r>
          </w:p>
          <w:bookmarkEnd w:id="76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"Суржал" Тлеубаева Р.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</w:t>
            </w:r>
          </w:p>
          <w:bookmarkEnd w:id="76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"Базар" Каримов 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</w:t>
            </w:r>
          </w:p>
          <w:bookmarkEnd w:id="76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"Дамир" Омаров.К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</w:t>
            </w:r>
          </w:p>
          <w:bookmarkEnd w:id="76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"Таласбай" Капбаров С.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</w:t>
            </w:r>
          </w:p>
          <w:bookmarkEnd w:id="76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"Теректи" Бейсенбин.К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</w:t>
            </w:r>
          </w:p>
          <w:bookmarkEnd w:id="77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"Дидар" Мухамедкалиев 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</w:t>
            </w:r>
          </w:p>
          <w:bookmarkEnd w:id="77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"Нурсултан" Оспанов 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</w:t>
            </w:r>
          </w:p>
          <w:bookmarkEnd w:id="77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"Айдай" Байжуманов Е.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</w:t>
            </w:r>
          </w:p>
          <w:bookmarkEnd w:id="77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"Медеу" Исатаева.Т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</w:t>
            </w:r>
          </w:p>
          <w:bookmarkEnd w:id="77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"Абыл" Жаксыбеков.М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</w:t>
            </w:r>
          </w:p>
          <w:bookmarkEnd w:id="77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"Донгал" Жолдасбаев 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</w:t>
            </w:r>
          </w:p>
          <w:bookmarkEnd w:id="77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"Донгал" Жолдасбаев Т.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</w:t>
            </w:r>
          </w:p>
          <w:bookmarkEnd w:id="77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Крестьянское хозяйство 2 "Камшат" Ташенова.Г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</w:t>
            </w:r>
          </w:p>
          <w:bookmarkEnd w:id="77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"Айдын" Аманбеков.М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</w:t>
            </w:r>
          </w:p>
          <w:bookmarkEnd w:id="77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"Жанат" Балтабеков.Ж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</w:t>
            </w:r>
          </w:p>
          <w:bookmarkEnd w:id="78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"Жалантос-батыр" Саденов.К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</w:t>
            </w:r>
          </w:p>
          <w:bookmarkEnd w:id="78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"Жалантос-батыр" Саденов.К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</w:t>
            </w:r>
          </w:p>
          <w:bookmarkEnd w:id="78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хозяйство"Тікенекті" Жүнісов.А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</w:t>
            </w:r>
          </w:p>
          <w:bookmarkEnd w:id="78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"Ләйлә" Игембаев.К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</w:t>
            </w:r>
          </w:p>
          <w:bookmarkEnd w:id="78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"Мағауия" Айтжанов.К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</w:t>
            </w:r>
          </w:p>
          <w:bookmarkEnd w:id="78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"Жанат" Калпебаев.Ж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</w:t>
            </w:r>
          </w:p>
          <w:bookmarkEnd w:id="78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"Атажолы" Куанышбаев.Д.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</w:t>
            </w:r>
          </w:p>
          <w:bookmarkEnd w:id="78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"Ата-жолы" Куанышбаев.Д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</w:t>
            </w:r>
          </w:p>
          <w:bookmarkEnd w:id="78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"Береке" Абенов.А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</w:t>
            </w:r>
          </w:p>
          <w:bookmarkEnd w:id="78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"Акшагыл" Мырзабеков 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</w:t>
            </w:r>
          </w:p>
          <w:bookmarkEnd w:id="79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"Акшокы" Мухаметжанов 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</w:t>
            </w:r>
          </w:p>
          <w:bookmarkEnd w:id="79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"Каракула" Туякбаев 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79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"Нурхан" Бейсекин.К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</w:t>
            </w:r>
          </w:p>
          <w:bookmarkEnd w:id="79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"Нурхан" Бейсекин.К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</w:t>
            </w:r>
          </w:p>
          <w:bookmarkEnd w:id="79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"Саулет" Туймышинов.С.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  <w:bookmarkEnd w:id="79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"Азамат" Жанабеков 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</w:t>
            </w:r>
          </w:p>
          <w:bookmarkEnd w:id="79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"Узынбулак" Толеубеков.М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79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"Еркебулан" Рахимбеков Д.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</w:t>
            </w:r>
          </w:p>
          <w:bookmarkEnd w:id="79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"Бакытжан" Алгамжанов.С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</w:t>
            </w:r>
          </w:p>
          <w:bookmarkEnd w:id="79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"Бектауата ет" Айдабулов 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  <w:bookmarkEnd w:id="80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"Дархан" Тапаев Г.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</w:t>
            </w:r>
          </w:p>
          <w:bookmarkEnd w:id="80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"Нурали" Нурахметов.Т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</w:t>
            </w:r>
          </w:p>
          <w:bookmarkEnd w:id="80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"Саркытбай" Акбузауов.С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</w:t>
            </w:r>
          </w:p>
          <w:bookmarkEnd w:id="80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"Рахмет" Аханов.Е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</w:t>
            </w:r>
          </w:p>
          <w:bookmarkEnd w:id="80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"Нур" Сагынбеков 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</w:t>
            </w:r>
          </w:p>
          <w:bookmarkEnd w:id="80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"Мирас" Алимканов 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</w:t>
            </w:r>
          </w:p>
          <w:bookmarkEnd w:id="80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"Нурлан" Дуйсенбаев.С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</w:t>
            </w:r>
          </w:p>
          <w:bookmarkEnd w:id="80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"Ахметбек" Секербаев.Р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  <w:bookmarkEnd w:id="80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"Ахметбек" Секербаев.Р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121</w:t>
            </w:r>
          </w:p>
          <w:bookmarkEnd w:id="80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"Қошқар" Искаков.С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</w:t>
            </w:r>
          </w:p>
          <w:bookmarkEnd w:id="81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Крестьянское хозяйство "Рахым" Ахметов.Н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  <w:bookmarkEnd w:id="81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"Хасен" Жумагулов.А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  <w:bookmarkEnd w:id="81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"Айнур" Касымбеков.А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</w:t>
            </w:r>
          </w:p>
          <w:bookmarkEnd w:id="81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"Уали" Уалиев.О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81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"Акерке" Майлыбаева.А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</w:t>
            </w:r>
          </w:p>
          <w:bookmarkEnd w:id="81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"Асхат" Каукербекова.П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</w:t>
            </w:r>
          </w:p>
          <w:bookmarkEnd w:id="81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"Ынталы" Жаксыбеков.А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129</w:t>
            </w:r>
          </w:p>
          <w:bookmarkEnd w:id="81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"Куаныш" Аманкулова 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</w:t>
            </w:r>
          </w:p>
          <w:bookmarkEnd w:id="81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"Кошкар" Искаков.Б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131</w:t>
            </w:r>
          </w:p>
          <w:bookmarkEnd w:id="81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"Аян" Мукатай.О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</w:t>
            </w:r>
          </w:p>
          <w:bookmarkEnd w:id="82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"Нуржан" Сейткалиев.Е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</w:t>
            </w:r>
          </w:p>
          <w:bookmarkEnd w:id="82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"Хайдар" Турганбайулы.С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134</w:t>
            </w:r>
          </w:p>
          <w:bookmarkEnd w:id="82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"Жангелди" Инкарбаев.Т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</w:t>
            </w:r>
          </w:p>
          <w:bookmarkEnd w:id="82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"Толкын" Асылхан.Е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</w:t>
            </w:r>
          </w:p>
          <w:bookmarkEnd w:id="82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хозяйство"Кайрат" Толеубек.А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137</w:t>
            </w:r>
          </w:p>
          <w:bookmarkEnd w:id="82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"Калиаскар" Арипбеков.Г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</w:t>
            </w:r>
          </w:p>
          <w:bookmarkEnd w:id="82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"Медет" Акимжанова.С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</w:t>
            </w:r>
          </w:p>
          <w:bookmarkEnd w:id="82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"Кайрат" Сериков.К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</w:t>
            </w:r>
          </w:p>
          <w:bookmarkEnd w:id="82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"Елжас" Сулейменова.А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</w:t>
            </w:r>
          </w:p>
          <w:bookmarkEnd w:id="82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"Жан" Ерубаев.С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142</w:t>
            </w:r>
          </w:p>
          <w:bookmarkEnd w:id="83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"Оралхан" Жакыпбаев. 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143</w:t>
            </w:r>
          </w:p>
          <w:bookmarkEnd w:id="83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"Коскызыл Алтынды" Мукашев.С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</w:t>
            </w:r>
          </w:p>
          <w:bookmarkEnd w:id="83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"Мукажан" Насипбаев.М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</w:t>
            </w:r>
          </w:p>
          <w:bookmarkEnd w:id="83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"Думан" Мандыгулов.Е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146</w:t>
            </w:r>
          </w:p>
          <w:bookmarkEnd w:id="83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"Думан" Мандыгулов.Е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</w:t>
            </w:r>
          </w:p>
          <w:bookmarkEnd w:id="83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"Азамат-Карасу" Жумагулов.А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</w:t>
            </w:r>
          </w:p>
          <w:bookmarkEnd w:id="83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"Мекенбай" Жұмашкина.М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149</w:t>
            </w:r>
          </w:p>
          <w:bookmarkEnd w:id="83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"Сетебай" Базарбеков.Ә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83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"Нурболат" Толетаев.К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151</w:t>
            </w:r>
          </w:p>
          <w:bookmarkEnd w:id="83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"Айбар" Акбаев.Ш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84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"Омар" Кусаинов 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153</w:t>
            </w:r>
          </w:p>
          <w:bookmarkEnd w:id="84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"Омар" Кусаинов А.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84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"Моншакбай" Ошакбаев.К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155</w:t>
            </w:r>
          </w:p>
          <w:bookmarkEnd w:id="84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"Акжол" Ахметова.Г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156</w:t>
            </w:r>
          </w:p>
          <w:bookmarkEnd w:id="84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"Акорда" Алтынбеков.Е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157</w:t>
            </w:r>
          </w:p>
          <w:bookmarkEnd w:id="84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"Аяжан" Сарыбаев.А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158</w:t>
            </w:r>
          </w:p>
          <w:bookmarkEnd w:id="84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"Бақша" Курманбеков.М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</w:t>
            </w:r>
          </w:p>
          <w:bookmarkEnd w:id="84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"Мадина" Кркруов.Б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</w:t>
            </w:r>
          </w:p>
          <w:bookmarkEnd w:id="84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"Али" Абишев.М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161</w:t>
            </w:r>
          </w:p>
          <w:bookmarkEnd w:id="84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"Алтай" Каспаков.К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</w:t>
            </w:r>
          </w:p>
          <w:bookmarkEnd w:id="85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"Сауле" Шарипов.О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163</w:t>
            </w:r>
          </w:p>
          <w:bookmarkEnd w:id="85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"Қайсар" Карабалин.А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164</w:t>
            </w:r>
          </w:p>
          <w:bookmarkEnd w:id="85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Крестьянское хозяйство "Байдаулет" Кысанов.Н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</w:t>
            </w:r>
          </w:p>
          <w:bookmarkEnd w:id="85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№2Крестьянское хозяйство "Айсәуле" Абылхан.Е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</w:t>
            </w:r>
          </w:p>
          <w:bookmarkEnd w:id="85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"Асар" Мусин.Б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167</w:t>
            </w:r>
          </w:p>
          <w:bookmarkEnd w:id="85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"Асар" Мусин.Б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</w:t>
            </w:r>
          </w:p>
          <w:bookmarkEnd w:id="85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"Науан" Науанов.Б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169</w:t>
            </w:r>
          </w:p>
          <w:bookmarkEnd w:id="85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"Науан" Науанов.Б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85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"Кенелі" Мырзабеков Ж.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85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"Тулпар" Кенжебаев С.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86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"Әділет" Тусупбеков.К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86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"Бекзат" Нурпеисов.Ж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86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"Моншакбай" Ошакбаев. К.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  <w:bookmarkEnd w:id="86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"Бекибай" Туткышов.К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176</w:t>
            </w:r>
          </w:p>
          <w:bookmarkEnd w:id="86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"Нарманбет" Султанбеков.Б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177</w:t>
            </w:r>
          </w:p>
          <w:bookmarkEnd w:id="86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"Оралхан"" Жакыпбаев. 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</w:t>
            </w:r>
          </w:p>
          <w:bookmarkEnd w:id="86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"Фархат" Сатиев.М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</w:t>
            </w:r>
          </w:p>
          <w:bookmarkEnd w:id="86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"Какен" Беделбаев.К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</w:t>
            </w:r>
          </w:p>
          <w:bookmarkEnd w:id="86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"Разах" Момбеков.О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181</w:t>
            </w:r>
          </w:p>
          <w:bookmarkEnd w:id="86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"Жамбыл" Артыкбаев.Т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182</w:t>
            </w:r>
          </w:p>
          <w:bookmarkEnd w:id="87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"Хасен" Жумагулов.Б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</w:t>
            </w:r>
          </w:p>
          <w:bookmarkEnd w:id="87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"Даулет" Кырбасов.А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184</w:t>
            </w:r>
          </w:p>
          <w:bookmarkEnd w:id="87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"Мырзабек" Ермекбаева.Б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185</w:t>
            </w:r>
          </w:p>
          <w:bookmarkEnd w:id="87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"Нар-Ербол" Нарымбеков.С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186</w:t>
            </w:r>
          </w:p>
          <w:bookmarkEnd w:id="87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"Айдос" Тойганбаев.М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</w:t>
            </w:r>
          </w:p>
          <w:bookmarkEnd w:id="87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"Камел" Мубрахметов.К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</w:t>
            </w:r>
          </w:p>
          <w:bookmarkEnd w:id="87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"Рахым" Ахметов.Е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189</w:t>
            </w:r>
          </w:p>
          <w:bookmarkEnd w:id="87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"Кажы" Ахметов.Е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190</w:t>
            </w:r>
          </w:p>
          <w:bookmarkEnd w:id="87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"Сетебай" Базарбеков.Ә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191</w:t>
            </w:r>
          </w:p>
          <w:bookmarkEnd w:id="87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"Орталык" Сатбеков.М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192</w:t>
            </w:r>
          </w:p>
          <w:bookmarkEnd w:id="88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"Сербол" Шакижанов.Е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193</w:t>
            </w:r>
          </w:p>
          <w:bookmarkEnd w:id="88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"Маукен" Мухаметжанов.Д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194</w:t>
            </w:r>
          </w:p>
          <w:bookmarkEnd w:id="88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"Асхат" Наурызбаев.А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195</w:t>
            </w:r>
          </w:p>
          <w:bookmarkEnd w:id="88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"Өсер" Татибеков.А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196</w:t>
            </w:r>
          </w:p>
          <w:bookmarkEnd w:id="88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"Алдаберлі" Сергалиева.Т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197</w:t>
            </w:r>
          </w:p>
          <w:bookmarkEnd w:id="88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Крестьянское хозяйство "Акжолтай" Кайпышов.А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</w:t>
            </w:r>
          </w:p>
          <w:bookmarkEnd w:id="88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Крестьянское хозяйство "Коскызыл Алтынды" Мукашев.С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 входяший состав сельских округов: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"Байдаулет" Кысанов.Н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"Самырза" Бейсеков.А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"Акжартас" Ким.А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"Байжомарт" Кысанов.Б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"Рахымбек" Маймышов.Р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"Токен" Бекмаганбетов Д.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"Асан" Асанов.Ж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"Алена" Нураков.Б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"Шынгыс" Хамзин.А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"Бекзат" Нурпейсов.Б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"Заготскот" Даирбаев.Е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"Жолдан" Махабаев.К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"Бектау-ата" Багисова.Б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0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"Нурбол" Рахметбеков.М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"Бекзат" Кусайнов.Д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0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"Саламат" Тюльбаев.Б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0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"Байкара" Токтаубаев.Н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0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"Атажолы" Куанышбаев Д.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0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"Медет" Акимжанова 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0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"Жасұлан" Айдамбекова 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0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"Акылбек" Агыбаев. 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0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"ТВ" Аушакиров.Т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1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"Асылхан" Мергенбаев.А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1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"Иса" Куатбекова.Р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1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"Олжас" Дюсенбеков.Б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1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"Роллан" Баймамыров.А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1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"Али" Абишев М.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1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"Думан" Сулейменов Ж.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1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"Әмірбай ата" Амирбаев.О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1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"Алтай" Каспаков.К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1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"Адилет" Тусупбеков.К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1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"Арнур" Нурсейтов.А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2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"Кенелі" Мырзабеков.Ж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2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 Кудайбергенов.С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2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"Айзат" Абишев.А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2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"Тусекен-Секен" Нускеев Нурбол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2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"Бекмурат" Карипбаев Абель.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2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"Нуртуган" Камбаров.Е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2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"Жаксылык" Шабанбаев.Ж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2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"Әміре" Нурсеит.С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2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"Нурислам" Исабаев.К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2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"Кос-мекен" Абильдинов.К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3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"Торангы – А" Ахметбеков.А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3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"Даулетбек" Нарыпбеков.Е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3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"Отау" Абдыгасенов.А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3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"Нұр" Сламбеков. 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3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"Кайсар" Карабалин.А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3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"Абзал" Кабылова.К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3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"Ержигит" Майкотов.М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3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"Гулшат" Костовбаев.К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3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"Байыр" Бейсенов.А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3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"Науан" Науанов Б.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94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"Сәрсенбек" Оспанов.Б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94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"Онбай" Акашев.Е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4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"Сәт" Адамбаев.А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4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"Әлішер" Дуйсенбаев.Ж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4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"Нурбол" Кысанов. 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94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"Рамазан" Тулебекова.З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94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"Красный Октябрь" Жумуров.С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4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"Алтынхан" Ракишев.Т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4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"Абдурахман" Шибинтаев.О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4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"Шашубай" Шохметов.М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5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"Шапагат" Шоханова.Б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5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"Бирлес" Аби Бирлес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5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"Космос" Аубакирова.А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5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"Ернуржан" Токтамысов 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5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"Айсәуле" Абылхан.Е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5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"Қарабайыр" Абеуов.Е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5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 Сейсекеев.Д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5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"Ернұр" Рыспаева.Р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5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"Жасұлан" Бейсекеев.Ж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5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"Нұрислам" Сериков.А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6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"Қожа" Маулен Марлен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6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"Әбен" Жүнүсов Бағдат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6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"Еркежан" Елеубеков.С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6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 Бижанов.К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крестянским хозяйствам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І-2- Земли сельхоз назначений не государственных юридических лиц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1-2-1. в том числе Товарищество с ограниченной ответственностью (ТОО) и Акционерных обществ (АО)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"Азамат-к" сельский округ Ортадересин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"Айтас-2002" Бектауата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"Ағыбай-батыр"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"Актогай Мал Онимдери" сельский округ Кежек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"Шебкап" земли запаса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"Алтын Мирас Агро" земли запаса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"ADLET-AGRO" сельский округ Караменде би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"БАЙТЕРЕК АГРО" сельский округ Айыртас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7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"Галенит_KZ" земли запаса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Қызыларай: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"Бақ-Тау" Мухамметжанова Б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"Ақтоғай өнім" сельский округ Нуркен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АО и ТОО: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1-2-2 Земли запаса сельско хозяйственных кооперативов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хозяйственый кооператив "Алтай" земли запаса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хозяйственый кооператив "Шыңғыс" земли запаса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Ақтоғай: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Произодственный кооператив "Жосалы" село Актогай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1-2-3 Другие преприятия: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частно сельско хозяйственное предприятие "Максат"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частно сельско хозяйственное предприятие "Ерлан" земли запаса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частно сельско хозяйственное предприятие "Шалғын" земли запаса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5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частно сельско хозяйственное предприятие "Серіктестік" земли запаса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частно сельско хозяйственное предприятие "Асылмұрат" земли запаса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"Караша" земли запаса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9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частно сельско хозяйственное предприятие "Мектеп"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І-3 Земли сельхоз назначений государственных юридических лиц 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3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 технический колледж 14 Актогайского района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025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0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1937"/>
        <w:gridCol w:w="2291"/>
        <w:gridCol w:w="3007"/>
        <w:gridCol w:w="3128"/>
      </w:tblGrid>
      <w:tr>
        <w:trPr>
          <w:trHeight w:val="30" w:hRule="atLeast"/>
        </w:trPr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0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7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8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9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0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</w:tbl>
    <w:bookmarkStart w:name="z1032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Календарь стравливания пастбищ</w:t>
      </w:r>
    </w:p>
    <w:bookmarkEnd w:id="1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9992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Циклы стравливания</w:t>
            </w:r>
          </w:p>
          <w:bookmarkEnd w:id="1012"/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Календарные сроки стравливания по циклам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3"/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– 10 июня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4"/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– 10 августа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5"/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– 10 сентября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6"/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 – 10 октября</w:t>
            </w:r>
          </w:p>
        </w:tc>
      </w:tr>
    </w:tbl>
    <w:bookmarkStart w:name="z103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продуктивности пастбищ.</w:t>
      </w:r>
    </w:p>
    <w:bookmarkEnd w:id="1017"/>
    <w:bookmarkStart w:name="z103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пастбища – 1665657 га.</w:t>
      </w:r>
    </w:p>
    <w:bookmarkEnd w:id="1018"/>
    <w:bookmarkStart w:name="z104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использования начало - 5 мая, конец – 10 октября.</w:t>
      </w:r>
    </w:p>
    <w:bookmarkEnd w:id="1019"/>
    <w:bookmarkStart w:name="z104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дней выпаса – 180 дней.</w:t>
      </w:r>
    </w:p>
    <w:bookmarkEnd w:id="1020"/>
    <w:bookmarkStart w:name="z104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в личных подсобных хозяйствах животных;</w:t>
      </w:r>
    </w:p>
    <w:bookmarkEnd w:id="1021"/>
    <w:bookmarkStart w:name="z104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стаде, всего голов – 170002 голов.</w:t>
      </w:r>
    </w:p>
    <w:bookmarkEnd w:id="1022"/>
    <w:bookmarkStart w:name="z104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Средняя живая масса одной головы 350 кг:</w:t>
      </w:r>
    </w:p>
    <w:bookmarkEnd w:id="1023"/>
    <w:bookmarkStart w:name="z104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учетного периода – 350 кг;</w:t>
      </w:r>
    </w:p>
    <w:bookmarkEnd w:id="1024"/>
    <w:bookmarkStart w:name="z1046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учетного периода – 440 кг.</w:t>
      </w:r>
    </w:p>
    <w:bookmarkEnd w:id="1025"/>
    <w:bookmarkStart w:name="z104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Средний привес одной головы - 90 кг.</w:t>
      </w:r>
    </w:p>
    <w:bookmarkEnd w:id="1026"/>
    <w:bookmarkStart w:name="z104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Привес на все стадо за весь период – 74800 тонн.</w:t>
      </w:r>
    </w:p>
    <w:bookmarkEnd w:id="10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050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028"/>
    <w:bookmarkStart w:name="z105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9"/>
    <w:p>
      <w:pPr>
        <w:spacing w:after="0"/>
        <w:ind w:left="0"/>
        <w:jc w:val="both"/>
      </w:pPr>
      <w:r>
        <w:drawing>
          <wp:inline distT="0" distB="0" distL="0" distR="0">
            <wp:extent cx="7708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2644"/>
        <w:gridCol w:w="4379"/>
        <w:gridCol w:w="4380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30"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1"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сельскохозяйственного назначения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1 813 959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1 665 657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2"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3"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транпорта, связи и иного несельскохозяйственного назначения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4"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5"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водяного фонда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6"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- охраняемых, природных территорий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7"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2 896 593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1 994 364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8"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области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5 199 675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4 059 914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063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1039"/>
    <w:bookmarkStart w:name="z106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Среднесуточная норма потребления воды на одно сельскохозяйственное животное определяется в соответствии с пунктом 9 Правил рационального использования пастбищ, утвержденных приказом Заместителя Премьер-Министра Республики Казахстан – Министра сельского хозяйства Республики Казахстан от 24 апреля 2017 года № 173 (зарегистрирован в Реестре государственной регистрации нормативных правовых актов за № 15090).</w:t>
      </w:r>
    </w:p>
    <w:bookmarkEnd w:id="1040"/>
    <w:bookmarkStart w:name="z106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bookmarkEnd w:id="1041"/>
    <w:bookmarkStart w:name="z106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2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068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043"/>
    <w:bookmarkStart w:name="z106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4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071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</w:t>
      </w:r>
    </w:p>
    <w:bookmarkEnd w:id="1045"/>
    <w:bookmarkStart w:name="z107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6"/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074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2228"/>
        <w:gridCol w:w="3683"/>
        <w:gridCol w:w="3683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48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Оканчание сезона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9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0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би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1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2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3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4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5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6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Нүркен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57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8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59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Қусак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0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1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2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3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4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65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094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необходимых для рационального использования пастбищ на соответствующей административно – территориальной едтинице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600"/>
        <w:gridCol w:w="6543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7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8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9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0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1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2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3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4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5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6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7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8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9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0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81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82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3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84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Сарышыган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bookmarkStart w:name="z111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направление деятельности сельхозпредприятий — развития животноводства и растениеводства, реализации продукции животноводства и растениеводства. По району зарегистрировано 694 крестьянских хозяйств. Из них 514 крестьянских хозяйства занимаются животноводством, 10 хозяйство растениеводством. 156 крестьянских хозяйств участвуют в породном преобразовании стада.</w:t>
      </w:r>
    </w:p>
    <w:bookmarkEnd w:id="1085"/>
    <w:bookmarkStart w:name="z111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поголовья, расчет условных голов.</w:t>
      </w:r>
    </w:p>
    <w:bookmarkEnd w:id="1086"/>
    <w:bookmarkStart w:name="z111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проведения различных подсчетов, касающихся выпаса скота, применяется условная единица для сравнения или суммирования животных различных видов скота.</w:t>
      </w:r>
    </w:p>
    <w:bookmarkEnd w:id="1087"/>
    <w:bookmarkStart w:name="z111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голова – это единица, используемая для сравнения количества различного вида и категорий животных. Эквивалентность определяется на основе потребности животных в кормах.</w:t>
      </w:r>
    </w:p>
    <w:bookmarkEnd w:id="1088"/>
    <w:bookmarkStart w:name="z1118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пересчета в условные головы</w:t>
      </w:r>
    </w:p>
    <w:bookmarkEnd w:id="10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7954"/>
      </w:tblGrid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  <w:bookmarkEnd w:id="1090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перевода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  <w:bookmarkEnd w:id="1091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  <w:bookmarkEnd w:id="1092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  <w:bookmarkEnd w:id="1093"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1123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в разрезе сельских округов, владельцев крестьянских и личных подсобных хозяйств </w:t>
      </w:r>
    </w:p>
    <w:bookmarkEnd w:id="10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7"/>
        <w:gridCol w:w="1256"/>
        <w:gridCol w:w="1256"/>
        <w:gridCol w:w="1256"/>
        <w:gridCol w:w="1256"/>
        <w:gridCol w:w="1256"/>
        <w:gridCol w:w="1256"/>
        <w:gridCol w:w="1256"/>
        <w:gridCol w:w="1038"/>
        <w:gridCol w:w="1257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5"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(КРС)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 (ЛПХ)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(КХ)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(МРС)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би.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0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0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0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1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1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Сарышыган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1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</w:t>
            </w:r>
          </w:p>
        </w:tc>
      </w:tr>
    </w:tbl>
    <w:bookmarkStart w:name="z114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крупно рогатый скот;</w:t>
      </w:r>
    </w:p>
    <w:bookmarkEnd w:id="1113"/>
    <w:bookmarkStart w:name="z114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ЛПХ – личное подсобное хозяйства;</w:t>
      </w:r>
    </w:p>
    <w:bookmarkEnd w:id="1114"/>
    <w:bookmarkStart w:name="z114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крестянское хозяйства;</w:t>
      </w:r>
    </w:p>
    <w:bookmarkEnd w:id="1115"/>
    <w:bookmarkStart w:name="z114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– мелкий рогатый скот.</w:t>
      </w:r>
    </w:p>
    <w:bookmarkEnd w:id="1116"/>
    <w:bookmarkStart w:name="z1149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сельскохозяйственных животных</w:t>
      </w:r>
    </w:p>
    <w:bookmarkEnd w:id="1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927"/>
        <w:gridCol w:w="2150"/>
        <w:gridCol w:w="2151"/>
        <w:gridCol w:w="2922"/>
      </w:tblGrid>
      <w:tr>
        <w:trPr>
          <w:trHeight w:val="30" w:hRule="atLeast"/>
        </w:trPr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18"/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села и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9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0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1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2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3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4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5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6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7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8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9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0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1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Сарышыган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32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3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34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35"/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bookmarkStart w:name="z1171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на территории Актогайского района</w:t>
      </w:r>
    </w:p>
    <w:bookmarkEnd w:id="1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7"/>
        <w:gridCol w:w="1875"/>
        <w:gridCol w:w="1467"/>
        <w:gridCol w:w="1467"/>
        <w:gridCol w:w="1467"/>
        <w:gridCol w:w="1468"/>
        <w:gridCol w:w="2279"/>
      </w:tblGrid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7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искустенное осеменения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8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9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0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1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2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3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4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5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6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7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8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9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0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51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52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53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54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Сарышыган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