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c878" w14:textId="298c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Жумабек Курминского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Курминского сельского округа Абайского района Карагандинской области от 5 марта 2018 года № 01. Зарегистрировано Департаментом юстиции Карагандинской области 28 марта 2018 года № 4670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Жумабек Курминского сельского округа, Абайского района, Карагандинской области следующие улицы: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Безымянная на улицу Бәйтерек;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Подхозная на улицу Сұңқар;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Подстанция на улицу Наурыз.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Курминского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Жұмаділ Ж.М.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