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d24" w14:textId="506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Есенгельды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Есенгельдинского сельского округа Абайского района Карагандинской области от 28 февраля 2018 года № 1. Зарегистрировано Департаментом юстиции Карагандинской области 12 марта 2018 года № 4641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Есенгельды, Есенгельдинского сельского округа,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Октябрская на улицу Наурыз;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Грейдерная на улицу Нұрлы жол.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Григорьян А.Л.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