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2e5f5" w14:textId="a62e5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в поселке Карабас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поселка Карабас Абайского района Карагандинской области от 12 марта 2018 года № 1. Зарегистрировано Департаментом юстиции Карагандинской области 20 марта 2018 года № 4662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подпункта 4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 Об административно - 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 и с учетом мнения населения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в поселке Карабас, Абайского района, Карагандинской области следующие улицы: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улицу Октябрьская в улицу Қазақстан;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улицу Советская в улицу Сарыарқа.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оставляю за собой.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поселка Карабас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Тукебаев 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