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971a" w14:textId="5fd9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поселков,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декабря 2018 года № 41/453. Зарегистрировано Департаментом юстиции Карагандинской области 4 января 2019 года № 5128.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644 046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110 268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533 157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674 240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30 194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30 194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в бюджет города Абай на 2019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города Абай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Топар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280 566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83 331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197 022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290 730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10 164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10 164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в бюджет поселка Топар на 2019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поселка Топар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Карабас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2019 год в следующих объемах: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33 515 тысяч тенге, в том числе: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1 246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32 269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33 765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поступлений в бюджет поселка Карабас на 2019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бюджета поселка Карабас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Южный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42 651 тысяч тенге, в том числе: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3 034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39 617 тысяч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43 468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817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тысяч тенге: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составе поступлений в бюджет поселка Южный на 2019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бюджета поселка Южный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Дубовского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2019 год в следующих объемах: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43 787 тысяч тенге, в том числе: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7 228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36 559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44 689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902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 тенге: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составе поступлений в бюджет Дубовского сельского округа на 2019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программ, не подлежащих секвестру в процессе исполнения бюджета Дубовского сельского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на 2019 год объемы субвенций, передаваемых из районного бюджета в бюджеты городов районного значения, поселков, сельского округа, в сумме 557 339 тысяч тенге, в том числе: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352 162 тысяч тенге;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103 612 тысяч тенге;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30 657 тысяч тенге;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37 847 тысяч тенге;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33 061 тысяч тенге.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на 2019 год гражданским служащим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финансируемых из бюджетов городов районного значения, сел, поселков,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2019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2019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46 782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на 2019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8"/>
        <w:gridCol w:w="4822"/>
      </w:tblGrid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180 995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180 995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3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Абай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4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2019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4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5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5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на 2019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4"/>
        <w:gridCol w:w="4396"/>
      </w:tblGrid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6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Топар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6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2019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7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2021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на 2019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Карабас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9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2019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19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20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20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на 2019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2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Южный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2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2019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2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2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2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на 2019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25.10.2019 № 54/573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7"/>
        <w:gridCol w:w="3923"/>
      </w:tblGrid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2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Дубовского сельского округа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