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cc15" w14:textId="3d5c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декабря 2018 года № 40/431. Зарегистрировано Департаментом юстиции Карагандинской области 29 декабря 2018 года № 5116.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10 223 533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2 251 901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80 749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7 873 780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10 316 182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39 494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68 294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53 155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53 155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04.12.2019 № 56/602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2019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субвенций, передаваемых из районного бюджета в бюджеты городов районного значения, поселков, сельского округа, в сумме 557 339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352 162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103 612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30 657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37 847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33 061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2019 год предусмотрены целевые трансферты бюджетам городов районного значения, поселков, сельского округа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городов районного значения, поселков, сельского округа определяется на основании постановления акимата Абайского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2019 год гражданским служащим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финансируемых из бюджетов городов районного значения, сел, поселков, сельских округов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Абайского района на 2019 год в сумме 20 000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Утвердить в районном бюджете на 2019 год затраты по аппаратам акима города районного значения, села,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на 2019 год распределение трансфертов органам местного самоуправления между селами и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04.12.2019 № 56/602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10 223 533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10 316 182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3 863 956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6 288 066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3 212 375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15 229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6 519 111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04.12.2019 № 56/602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3 985 707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2 026 103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1 651 515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улучшению качества жизни инвалидов в Республике Казахстан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жилья коммунального жилищного фонда для малообеспеченных многодетных семей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технопарка при школе им. Корниенко п. Топар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1 891 310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1 576 324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558 444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поселков, сельского округа из местного бюджета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24.10.2019 № 53/568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2"/>
        <w:gridCol w:w="3968"/>
      </w:tblGrid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281 285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24.10.2019 № 53/568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1467"/>
        <w:gridCol w:w="3606"/>
        <w:gridCol w:w="2095"/>
        <w:gridCol w:w="400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28 270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