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577" w14:textId="9f88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23 сессии Абайского районного маслихата от 14 декабря 2017 года № 23/236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октября 2018 года № 36/403. Зарегистрировано Департаментом юстиции Карагандинской области 9 ноября 2018 года № 4999.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Абайского районного маслихата от 14 декабря 2017 года № 23/236 "О районном бюджете на 2018-2020 годы" (зарегистрировано в Реестре государственной регистрации нормативных правовых актов за № 4525, опубликовано в Эталонном контрольном банке нормативных правовых актов Республики Казахстан в электронном виде 10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8 527 545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1 995 897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75 713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6 439 014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8 596 298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14 951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76 279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53 802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53 802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77 267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69 741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36/403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"/>
        <w:gridCol w:w="272"/>
        <w:gridCol w:w="284"/>
        <w:gridCol w:w="2"/>
        <w:gridCol w:w="2"/>
        <w:gridCol w:w="383"/>
        <w:gridCol w:w="778"/>
        <w:gridCol w:w="6"/>
        <w:gridCol w:w="1174"/>
        <w:gridCol w:w="2"/>
        <w:gridCol w:w="2108"/>
        <w:gridCol w:w="9"/>
        <w:gridCol w:w="1819"/>
        <w:gridCol w:w="1875"/>
        <w:gridCol w:w="272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8 527 545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1 995 897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6 439 014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6 439 014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3 561 837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36/403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2 569 837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480 405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школ области к широкополосному доступу интернета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2 028 104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1 728 186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427 174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очистных сетей, канализационных очистных сооружений, канализационных насосных станций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36/403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из районного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7"/>
        <w:gridCol w:w="3723"/>
      </w:tblGrid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36/403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"/>
        <w:gridCol w:w="1467"/>
        <w:gridCol w:w="3606"/>
        <w:gridCol w:w="2095"/>
        <w:gridCol w:w="400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"Капитальные расходы государственного органа"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