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e5a33" w14:textId="6ae5a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Абайского районного маслихата"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28 сессии Абайского районного маслихата Карагандинской области от 15 марта 2018 года № 28/315. Зарегистрировано Департаментом юстиции Карагандинской области 29 марта 2018 года № 4673.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 и от 23 ноября 2015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государственной службе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за № 16299), Абайский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Абайского районного маслихата".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13 сессии Абайского районного маслихата от 23 февраля 2017 года № 13/139 "Об утверждении Методики оценки деятельности административных государственных служащих корпуса "Б" государственного учреждения "Аппарат Абайского районного маслихата" (зарегистрировано в Реестре государственной регистрации нормативных правовых актов за № 4177, опубликовано в Эталонном контрольном банке нормативных правовых актов Республики Казахстан в электронном виде 30 марта 2017 года и в районной газете "Абай-Ақиқат" от 18 марта 2017 года за № 11 (4166).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Соколова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Абайского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Цай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28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марта 2018 года № 28/315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Абайского районного маслихата"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Методика – в редакции решения Абайского районного маслихата Карагандинской области от 25.05.2023 </w:t>
      </w:r>
      <w:r>
        <w:rPr>
          <w:rFonts w:ascii="Times New Roman"/>
          <w:b w:val="false"/>
          <w:i w:val="false"/>
          <w:color w:val="ff0000"/>
          <w:sz w:val="28"/>
        </w:rPr>
        <w:t>№ 4/42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 (далее – Закон) и определяет порядок оценки деятельности административных государственных служащих корпуса "Б" государственного учреждения "Аппарат Абайского районного маслихата".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используемые понятия в настоящей Методике: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– лицо, по отношению к которому непосредственный руководитель оцениваемого служащего находится в прямом подчинении;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–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структурного подразделения – административный государственный служащий корпуса "Б" категории Е-2;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– лицо, занимающее административную государственную должность корпуса "Б", за исключением руководителя структурного подразделения;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– руководитель структурного подразделения или служащий корпуса "Б";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– КЦИ) – показатели, устанавливаемые для руководителя структурного подразделения и направленные на повышение эффективности деятельности государственного органа;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– метод оценки, при котором оценка деятельности служащих корпуса "Б"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– период оценки результатов работы государственного служащего;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12) действовал до 31.08.2023 в соответствии с решением Абайского районного маслихата Карагандинской области от 28.07.2023 </w:t>
      </w:r>
      <w:r>
        <w:rPr>
          <w:rFonts w:ascii="Times New Roman"/>
          <w:b w:val="false"/>
          <w:i w:val="false"/>
          <w:color w:val="000000"/>
          <w:sz w:val="28"/>
        </w:rPr>
        <w:t>№ 8/86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решением Абайского районного маслихата Карагандинской области от 28.07.2023 </w:t>
      </w:r>
      <w:r>
        <w:rPr>
          <w:rFonts w:ascii="Times New Roman"/>
          <w:b w:val="false"/>
          <w:i w:val="false"/>
          <w:color w:val="000000"/>
          <w:sz w:val="28"/>
        </w:rPr>
        <w:t>№ 8/86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bookmarkEnd w:id="20"/>
    <w:bookmarkStart w:name="z10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служащих корпуса "Б" государственных органов, в которых введена система автоматизированной оценки проводится с учетом особенностей, определенными внутренними документами данных государственных органов.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решения Абайского районного маслихата Карагандинской области от 28.07.2023 </w:t>
      </w:r>
      <w:r>
        <w:rPr>
          <w:rFonts w:ascii="Times New Roman"/>
          <w:b w:val="false"/>
          <w:i w:val="false"/>
          <w:color w:val="000000"/>
          <w:sz w:val="28"/>
        </w:rPr>
        <w:t>№ 8/86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КЦИ, оценка по методу ранжирования и/или 360 проводится без его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Абзац второй пункта 5 действовал до 31.08.2023 в соответствии с решением Абайского районного маслихата Карагандинской области от 28.07.2023 </w:t>
      </w:r>
      <w:r>
        <w:rPr>
          <w:rFonts w:ascii="Times New Roman"/>
          <w:b w:val="false"/>
          <w:i w:val="false"/>
          <w:color w:val="ff0000"/>
          <w:sz w:val="28"/>
        </w:rPr>
        <w:t>№ 8/86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– в редакции решения Абайского районного маслихата Карагандинской области от 28.07.2023 </w:t>
      </w:r>
      <w:r>
        <w:rPr>
          <w:rFonts w:ascii="Times New Roman"/>
          <w:b w:val="false"/>
          <w:i w:val="false"/>
          <w:color w:val="000000"/>
          <w:sz w:val="28"/>
        </w:rPr>
        <w:t>№ 8/86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Оценка служащих, уволенных из государственного органа до окончания оцениваемого периода, проводится без их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выставляются по следующей градации: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повышению, понижению в государственной должности либо увольнению.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– в редакции решения Абайского районного маслихата Карагандинской области от 28.07.2023 </w:t>
      </w:r>
      <w:r>
        <w:rPr>
          <w:rFonts w:ascii="Times New Roman"/>
          <w:b w:val="false"/>
          <w:i w:val="false"/>
          <w:color w:val="000000"/>
          <w:sz w:val="28"/>
        </w:rPr>
        <w:t>№ 8/86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оценки по методу 360 являются основанием для принятия решений по обучению служащего.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Организационное сопровождение оценки обеспечивается руководителем аппарата маслихата, на которого возложено исполнение обязанностей службы управления персоналом (кадровой службой) (далее – служба управления персоналом), в том числе посредством информационной системы.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службой управления персоналом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Служба управления персоналом обеспечивает ознакомление оцениваемого служащего с результатами оценки в течение двух рабочих дней со дня ее завершения.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Ознакомление служащих, указанных в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– в редакции решения Абайского районного маслихата Карагандинской области от 28.07.2023 </w:t>
      </w:r>
      <w:r>
        <w:rPr>
          <w:rFonts w:ascii="Times New Roman"/>
          <w:b w:val="false"/>
          <w:i w:val="false"/>
          <w:color w:val="000000"/>
          <w:sz w:val="28"/>
        </w:rPr>
        <w:t>№ 8/86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Документы, связанные с оценкой, хранятся в службе управления персоналом в течение трех лет со дня завершения оценки, а также при наличии технической возможности в информационной системе.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Разногласия, связанные с процедурой оценки, рассматриваются службой управления персоналом при содействии всех заинтересованных лиц и сторон.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Оценивающее лицо обеспечивает: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общих результатов работы государственного органа/структурного подразделения за оцениваемый период;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Оцениваемое лицо обеспечивает: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Руководители службы управления персоналом обеспечивают: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Результаты оценки могут быть известны только оцениваемому лицу, оценивающему лицу, руководителю службы управления персоналом (кадровой службы) и участникам калибровочных сессий.</w:t>
      </w:r>
    </w:p>
    <w:bookmarkEnd w:id="57"/>
    <w:bookmarkStart w:name="z64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структурного подразделения по достижению КЦИ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Оценка деятельности руководителя структурного подразделения осуществляется на основе оценки достижения КЦИ.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КЦИ устанавливается оценивающим лицом по согласованию со службой управления персоналом в индивидуальном плане работы руководителя структурного подразделения, составляемого в течение десяти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служба управления персоналом обеспечивает (при наличии технической возможности) размещение индивидуального плана работы в информационной системе.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достижения КЦИ руководителя структурного подразделения осуществляется оценивающим лицом в сроки, установленные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служба управления персоналом в целях обеспечения достоверности сведений проводят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должны иметь количественные и качественные индикаторы измеримости достижения целей и быть: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повышение эффективности деятельности государственного органа.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Информационная система, либо в случае ее отсутствия служба управления персоналом, уведомляет руководителя структурного подразделения о проведении в отношении него оценки не позднее пятого числа месяца, следующего за отчетным кварталом.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Оценочный лист направляется для рассмотрения оценивающему лицу посредством информационной системы, либо в случае ее отсутствия службой управления персоналом.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77"/>
    <w:bookmarkStart w:name="z84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Оценка служащих корпуса "Б" осуществляется по методу ранжирования.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Оценка служащих корпуса "Б" по методу ранжирования осуществляется руководителем структурного подразделения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Информационная система, либо в случае ее отсутствия служба управления персоналом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Оценивающему лицу оценочный лист направляется информационной системой, либо в случае ее отсутствия службой управления персоналом.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количество служащих корпуса "Б" структурного подразделения превышает пятьдесят человек, оценка осуществляется также лицами, определяемыми оценивающим лицом.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End w:id="89"/>
    <w:bookmarkStart w:name="z96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Руководители структурных подразделений проходят оценку методом 360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Методике, служащие корпуса "Б"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Методом 360 оцениваются следующие компетенции в зависимости от категории оцениваемых лиц:</w:t>
      </w:r>
    </w:p>
    <w:bookmarkEnd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руководителей структурных подразделений:</w:t>
      </w:r>
    </w:p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службой управления персоналом, для каждого оцениваемого лица.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Служба управления персоналом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 При формировании тематики семинаров повышения квалификации и дисциплин курсов переподготовки службой управления персоналом должны быть учтены результаты оценки метода 360, в том числе наименее выраженные компетенции служащего.</w:t>
      </w:r>
    </w:p>
    <w:bookmarkEnd w:id="121"/>
    <w:bookmarkStart w:name="z129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Калибровочная сессия проводится в течение десяти рабочих дней со дня обращения служащего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Служба управления персоналом организовывает деятельность калибровочной сессии.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На калибровочной сессии оценивающее лицо кратко описывает работу оцениваемого лица и аргументирует свою оценку.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Служба управления персоналом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136"/>
    <w:bookmarkStart w:name="z231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Порядок оценки деятельности административных государственных служащих корпуса "Б" за период работы с 1 июля 2021 года по 31 декабря 2022 года, находящихся в социальных отпусках, периоде временной нетрудоспособности</w:t>
      </w:r>
    </w:p>
    <w:bookmarkEnd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Глава 6 действовала до 31.08.2023 в соответствии с решением Абайского районного маслихата Карагандинской области от 28.07.2023 </w:t>
      </w:r>
      <w:r>
        <w:rPr>
          <w:rFonts w:ascii="Times New Roman"/>
          <w:b w:val="false"/>
          <w:i w:val="false"/>
          <w:color w:val="ff0000"/>
          <w:sz w:val="28"/>
        </w:rPr>
        <w:t>№ 8/86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</w:p>
        </w:tc>
      </w:tr>
    </w:tbl>
    <w:bookmarkStart w:name="z152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руководителя структурного подразделения  (государственного органа)  _________________________________________________ год (период, на который составляется индивидуальный план)</w:t>
      </w:r>
    </w:p>
    <w:bookmarkEnd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Абайского районного маслихата Карагандинской области от 28.07.2023 </w:t>
      </w:r>
      <w:r>
        <w:rPr>
          <w:rFonts w:ascii="Times New Roman"/>
          <w:b w:val="false"/>
          <w:i w:val="false"/>
          <w:color w:val="ff0000"/>
          <w:sz w:val="28"/>
        </w:rPr>
        <w:t>№ 8/86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 ________________________ Должность служащего: ___________________________________________________ Наименование структурного подразделения служащего: 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показателя соглашения служащего корпуса "А" либо документа системы государственного планирования вытекает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достижения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ожидаемое положительное изменение от достижения ключевого целевого индикатора.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типовой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61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КЦИ ________________________________________________ (Ф.И.О., должность оцениваемого лица) _________________________________________________ (оцениваемый период)</w:t>
      </w:r>
    </w:p>
    <w:bookmarkEnd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– в редакции решения Абайского районного маслихата Карагандинской области от 28.07.2023 </w:t>
      </w:r>
      <w:r>
        <w:rPr>
          <w:rFonts w:ascii="Times New Roman"/>
          <w:b w:val="false"/>
          <w:i w:val="false"/>
          <w:color w:val="ff0000"/>
          <w:sz w:val="28"/>
        </w:rPr>
        <w:t>№ 8/86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КЦИ в процентах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оценка: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оценок по КЦИ деленная на количество КЦИ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(выполняет функциональные обязанности эффективно, выполняет функциональные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обязанности надлежащим образом, выполняет функциональные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удовлетворительно, выполняет функциональные обязанности не удовлетворительно)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итоговой оценки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Оцениваемое лицо                               Оценивающее лицо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 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(фамилия, инициалы)                         (фамилия, инициалы)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дата ___________________________      дата 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__________________________      подпись 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маслихата"</w:t>
            </w:r>
          </w:p>
        </w:tc>
      </w:tr>
    </w:tbl>
    <w:bookmarkStart w:name="z174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определения допустимой оценки в зависимости от процента реализации ключевого целевого индикатора</w:t>
      </w:r>
    </w:p>
    <w:bookmarkEnd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– в редакции решения Абайского районного маслихата Карагандинской области от 28.07.2023 </w:t>
      </w:r>
      <w:r>
        <w:rPr>
          <w:rFonts w:ascii="Times New Roman"/>
          <w:b w:val="false"/>
          <w:i w:val="false"/>
          <w:color w:val="ff0000"/>
          <w:sz w:val="28"/>
        </w:rPr>
        <w:t xml:space="preserve">№ 8/86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ключевого целевого индикатора в процентах и параметров ранжирования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допустимой оценки*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и выше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95-99,99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4,75-4,99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90-94,99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4,5-4,74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85-89,99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4,25-4,49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80-84,99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4-4,24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75-79,99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3,75-3,99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70-74,99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3,5-3,74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65-69,99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3,25-3,49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60-64,99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3-3,24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55-59,99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2,75-2,99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50-54,99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2,5-2,74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45-49,99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2,25-2,49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40-44,49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35-39,99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1,75-1,99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30-34,99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1,5-1,74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25-29,99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1,25-1,49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0,75-0,99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0,5-0,74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0,25-0,49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0-0,24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Оценка определяется в зависимости от процента реализации ключевого целевого индикатора. При этом в допустимом диапазоне оценивающее лицо выставляет оценку по своему усмотрению.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77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по методу ранжирования</w:t>
      </w:r>
    </w:p>
    <w:bookmarkEnd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– в редакции решения Абайского районного маслихата Карагандинской области от 28.07.2023 </w:t>
      </w:r>
      <w:r>
        <w:rPr>
          <w:rFonts w:ascii="Times New Roman"/>
          <w:b w:val="false"/>
          <w:i w:val="false"/>
          <w:color w:val="ff0000"/>
          <w:sz w:val="28"/>
        </w:rPr>
        <w:t>№ 8/86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оценивающего служащего (руководителя структурного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подразделения/государственного органа)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корпуса "Б" (далее – оценка) предлагаем Вам оценить своих коллег методом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ранжирования по 5-балльной шкале.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(от 1 до 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Качество выполнения функциональных обязанностей*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обоснованных замечаний, возвратов, жалоб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Соблюдение сроков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нарушения сроков исполнения документов, поручений,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Самостоятельность и инициативность.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служащего выполнять функциональные обязанности с высокой долей самостоятельности. Инициирование проработанных подходов, предложений, направленных на улучшение сферы деятельности государственного органа. Активность и участие в решении задач государственного органа.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Соблюдение трудовой дисциплины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опозданий, преждевременного выхода с работы без уважительной причины, отсутствие дисциплинарных взысканий и нарушений служебной этики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Для расчета средней итоговой оценки необходимо сумму выставленных оценок разделить на количество оцениваемых параметров. Результат оценки: ____________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 Результат оценки служащему выставляется исходя из средней итоговой оценки Обоснование к выставленной оценке 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Start w:name="z193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руководителей структурных подразделений методом 360</w:t>
      </w:r>
    </w:p>
    <w:bookmarkEnd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– в редакции решения Абайского районного маслихата Карагандинской области от 28.07.2023 </w:t>
      </w:r>
      <w:r>
        <w:rPr>
          <w:rFonts w:ascii="Times New Roman"/>
          <w:b w:val="false"/>
          <w:i w:val="false"/>
          <w:color w:val="ff0000"/>
          <w:sz w:val="28"/>
        </w:rPr>
        <w:t>№ 8/86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руководителя структурного подразделения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Уважаемый респондент!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методом 360.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метод поможет Вашему коллеге лучше понять свои сильные и слабые стороны, увидеть потенциал дальнейшего роста и развития.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необходимо указать один из предложенных вариантов ответа (компетенция не проявляется, компетенция проявляется редко, компетенция проявляется примерно в половине случаев, компетенция проявляется в большинстве случаев, компетенция проявляется всегда).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 Анонимность и конфиденциальность гарантируется.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 Так, Вы сможете сэкономить время и повысить достоверность результатов.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конкретные задачи и дает поручения в соответствии со стратегическими целями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Создает условия и ориентирует коллектив на качественное и своевременное выполнение подразделением поставленных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организует работу подразделения, расставляя приоритеты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Никогда не бывает пристрастным к людям, всегда умеет избегать личных симпатий и антипатий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определять и учитывать индивидуальность подчиненного при взаимодействии и мотивации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вдохновлять и мотивировать команду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энтузиазм и талант, веру в свои собственные убеждения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Харизматичен, использует силу своей личности для того, чтобы мотивировать подчиненных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Настроен мотивировать персонал, грамотно выбирает соотношение поощрения и порицания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лидерским качествам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Ориентирует работников на выстраивание эффективного взаимодействия с государственными органами и организациями в пределах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потенциал каждого работника для достижения поставленных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Совместно со структурными подразделениями государственного органа реализует планы и достигает общих результатов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Cредняя оценка по сотрудничеству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 доводит до коллектива новые приоритеты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Разрабатывает эффективные меры для своевременного реагирования на изменения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управляет подразделением и достигает результата при внутренних и внешних изменениях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Выявляет и вносит предложения по продвижению перспективных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системные меры по развитию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на личном примере стремление к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и разрабатывает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и вносит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Инициирует проекты для совершенствования деятельности государственного органа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инициативности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указывается один из предложенных вариантов ответа:</w:t>
      </w:r>
    </w:p>
    <w:bookmarkStart w:name="z14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не проявляется;</w:t>
      </w:r>
    </w:p>
    <w:bookmarkEnd w:id="143"/>
    <w:bookmarkStart w:name="z14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редко;</w:t>
      </w:r>
    </w:p>
    <w:bookmarkEnd w:id="144"/>
    <w:bookmarkStart w:name="z14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примерно в половине случаев;</w:t>
      </w:r>
    </w:p>
    <w:bookmarkEnd w:id="145"/>
    <w:bookmarkStart w:name="z148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 большинстве случаев;</w:t>
      </w:r>
    </w:p>
    <w:bookmarkEnd w:id="146"/>
    <w:bookmarkStart w:name="z149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всегда.</w:t>
      </w:r>
    </w:p>
    <w:bookmarkEnd w:id="147"/>
    <w:bookmarkStart w:name="z150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Средняя оценка высчитывается в автоматическом режиме путем суммирования баллов и деления на количество ответов респондентов по каждой компетенции.</w:t>
      </w:r>
    </w:p>
    <w:bookmarkEnd w:id="1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маслихата"</w:t>
            </w:r>
          </w:p>
        </w:tc>
      </w:tr>
    </w:tbl>
    <w:bookmarkStart w:name="z20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49"/>
    <w:bookmarkStart w:name="z207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служащих корпуса "Б" методом 360</w:t>
      </w:r>
    </w:p>
    <w:bookmarkEnd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– в редакции решения Абайского районного маслихата Карагандинской области от 28.07.2023 </w:t>
      </w:r>
      <w:r>
        <w:rPr>
          <w:rFonts w:ascii="Times New Roman"/>
          <w:b w:val="false"/>
          <w:i w:val="false"/>
          <w:color w:val="ff0000"/>
          <w:sz w:val="28"/>
        </w:rPr>
        <w:t>№ 8/86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5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______________________________________</w:t>
      </w:r>
    </w:p>
    <w:bookmarkEnd w:id="151"/>
    <w:bookmarkStart w:name="z15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Уважаемый респондент!</w:t>
      </w:r>
    </w:p>
    <w:bookmarkEnd w:id="152"/>
    <w:bookmarkStart w:name="z15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методом 360 градусов.</w:t>
      </w:r>
    </w:p>
    <w:bookmarkEnd w:id="153"/>
    <w:bookmarkStart w:name="z15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метод поможет Вашему коллеге лучше понять свои сильные и слабые стороны, увидеть потенциал дальнейшего роста и развития.</w:t>
      </w:r>
    </w:p>
    <w:bookmarkStart w:name="z160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необходимо указать один из предложенных вариантов ответа (компетенция не проявляется, компетенция проявляется редко, компетенция проявляется примерно в половине случаев, компетенция проявляется в большинстве случаев, компетенция проявляется всегда).</w:t>
      </w:r>
    </w:p>
    <w:bookmarkEnd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 Анонимность и конфиденциальность гарантируется. Анкету необходимо заполнить сразу же от начала до конца, не отвлекаясь.</w:t>
      </w:r>
    </w:p>
    <w:bookmarkStart w:name="z16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bookmarkEnd w:id="1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вклад в работу коллектива и при необходимости обращается за разъяснениями к более опытным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Развивает взаимодействие с коллегами и представителями государственных органов и организаций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Обменивается мнениями и с учетом обсуждения выполняет задачи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сотрудничеству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предложения по улучшению работы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Изучает новые подходы и способы их внедрения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Быстро адаптируется в меняющихся условиях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интерес к новым знаниям и технологиям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Стремится к саморазвитию, ищет новую информацию и способы ее применения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 на практике новые навыки, позволяющие повысить его эффективности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6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указывается один из предложенных вариантов ответа:</w:t>
      </w:r>
    </w:p>
    <w:bookmarkEnd w:id="157"/>
    <w:bookmarkStart w:name="z16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не проявляется;</w:t>
      </w:r>
    </w:p>
    <w:bookmarkEnd w:id="158"/>
    <w:bookmarkStart w:name="z16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редко;</w:t>
      </w:r>
    </w:p>
    <w:bookmarkEnd w:id="159"/>
    <w:bookmarkStart w:name="z16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примерно в половине случаев;</w:t>
      </w:r>
    </w:p>
    <w:bookmarkEnd w:id="160"/>
    <w:bookmarkStart w:name="z16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 большинстве случаев;</w:t>
      </w:r>
    </w:p>
    <w:bookmarkEnd w:id="161"/>
    <w:bookmarkStart w:name="z16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всегда.</w:t>
      </w:r>
    </w:p>
    <w:bookmarkEnd w:id="162"/>
    <w:bookmarkStart w:name="z16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Средняя оценка высчитывается в автоматическом режиме путем суммирования баллов и деления на количество ответов респондентов по каждой компетенции.</w:t>
      </w:r>
    </w:p>
    <w:bookmarkEnd w:id="16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маслихата"</w:t>
            </w:r>
          </w:p>
        </w:tc>
      </w:tr>
    </w:tbl>
    <w:bookmarkStart w:name="z17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64"/>
    <w:bookmarkStart w:name="z219" w:id="1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 оценки служащего методом 360 градусов (для руководителей структурных подразделений)</w:t>
      </w:r>
    </w:p>
    <w:bookmarkEnd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– в редакции решения Абайского районного маслихата Карагандинской области от 28.07.2023 </w:t>
      </w:r>
      <w:r>
        <w:rPr>
          <w:rFonts w:ascii="Times New Roman"/>
          <w:b w:val="false"/>
          <w:i w:val="false"/>
          <w:color w:val="ff0000"/>
          <w:sz w:val="28"/>
        </w:rPr>
        <w:t>№ 8/86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75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руководителя структурного подразделения ____________________________</w:t>
      </w:r>
    </w:p>
    <w:bookmarkEnd w:id="1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компетенциям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Паутинка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средних итоговых результатов оценки по каждой компетенции осуществляется в автоматическом режиме путем суммирования баллов каждого респондента и деления на количество респондентов (кроме самооценки).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оценки: 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маслихата"</w:t>
            </w:r>
          </w:p>
        </w:tc>
      </w:tr>
    </w:tbl>
    <w:bookmarkStart w:name="z226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67"/>
    <w:bookmarkStart w:name="z227" w:id="1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 оценки служащего методом 360 градусов (для служащих корпуса "Б")</w:t>
      </w:r>
    </w:p>
    <w:bookmarkEnd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8 – в редакции решения Абайского районного маслихата Карагандинской области от 28.07.2023 </w:t>
      </w:r>
      <w:r>
        <w:rPr>
          <w:rFonts w:ascii="Times New Roman"/>
          <w:b w:val="false"/>
          <w:i w:val="false"/>
          <w:color w:val="ff0000"/>
          <w:sz w:val="28"/>
        </w:rPr>
        <w:t>№ 8/86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82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</w:t>
      </w:r>
    </w:p>
    <w:bookmarkEnd w:id="1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каждой компетенции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Паутинка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183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средних итоговых результатов оценки по каждой компетенции осуществляется в автоматическом режиме путем суммирования баллов каждого респондента и деление на количество респондентов (кроме самооценки).</w:t>
      </w:r>
    </w:p>
    <w:bookmarkEnd w:id="170"/>
    <w:bookmarkStart w:name="z184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оценки: ______________________________</w:t>
      </w:r>
    </w:p>
    <w:bookmarkEnd w:id="17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</w:p>
        </w:tc>
      </w:tr>
    </w:tbl>
    <w:bookmarkStart w:name="z194" w:id="1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 государственного служащего корпуса "Б"</w:t>
      </w:r>
    </w:p>
    <w:bookmarkEnd w:id="172"/>
    <w:bookmarkStart w:name="z195" w:id="1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</w:t>
      </w:r>
    </w:p>
    <w:bookmarkEnd w:id="173"/>
    <w:bookmarkStart w:name="z196" w:id="1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год (период, на который составляется индивидуальный план)</w:t>
      </w:r>
    </w:p>
    <w:bookmarkEnd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9 действовало до 31.08.2023 в соответствии с решением Абайского районного маслихата Карагандинской области от 28.07.2023 </w:t>
      </w:r>
      <w:r>
        <w:rPr>
          <w:rFonts w:ascii="Times New Roman"/>
          <w:b w:val="false"/>
          <w:i w:val="false"/>
          <w:color w:val="ff0000"/>
          <w:sz w:val="28"/>
        </w:rPr>
        <w:t>№ 8/86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</w:t>
            </w:r>
          </w:p>
        </w:tc>
      </w:tr>
    </w:tbl>
    <w:bookmarkStart w:name="z209" w:id="1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КЦИ</w:t>
      </w:r>
    </w:p>
    <w:bookmarkEnd w:id="175"/>
    <w:bookmarkStart w:name="z210" w:id="1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____________________________________________________</w:t>
      </w:r>
    </w:p>
    <w:bookmarkEnd w:id="176"/>
    <w:bookmarkStart w:name="z211" w:id="1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(Ф.И.О., должность оцениваемого лица)</w:t>
      </w:r>
    </w:p>
    <w:bookmarkEnd w:id="177"/>
    <w:bookmarkStart w:name="z212" w:id="1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</w:t>
      </w:r>
    </w:p>
    <w:bookmarkEnd w:id="178"/>
    <w:bookmarkStart w:name="z213" w:id="1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(оцениваемый период)</w:t>
      </w:r>
    </w:p>
    <w:bookmarkEnd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действовало до 31.08.2023 в соответствии с решением Абайского районного маслихата Карагандинской области от 28.07.2023 </w:t>
      </w:r>
      <w:r>
        <w:rPr>
          <w:rFonts w:ascii="Times New Roman"/>
          <w:b w:val="false"/>
          <w:i w:val="false"/>
          <w:color w:val="ff0000"/>
          <w:sz w:val="28"/>
        </w:rPr>
        <w:t>№ 8/86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Уполномоченное лицо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</w:t>
            </w:r>
          </w:p>
        </w:tc>
      </w:tr>
    </w:tbl>
    <w:bookmarkStart w:name="z230" w:id="1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 ___________________________________________________________ (наименование государственного органа) __________________________________________________________(оцениваемый период год)</w:t>
      </w:r>
    </w:p>
    <w:bookmarkEnd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11 действовало до 31.08.2023 в соответствии с решением Абайского районного маслихата Карагандинской области от 28.07.2023 </w:t>
      </w:r>
      <w:r>
        <w:rPr>
          <w:rFonts w:ascii="Times New Roman"/>
          <w:b w:val="false"/>
          <w:i w:val="false"/>
          <w:color w:val="ff0000"/>
          <w:sz w:val="28"/>
        </w:rPr>
        <w:t>№ 8/86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