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1c48b" w14:textId="041c4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городском бюджете на 2019 - 2021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Шахтинского городского маслихата Карагандинской области от 26 декабря 2018 года № 1576/28. Зарегистрировано Департаментом юстиции Карагандинской области 28 декабря 2018 года № 5102.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2001года "О местном государственном управлении и самоуправлении в Республике Казахстан",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городской бюджет на 2019 – 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– 8 258 614 тысяч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1 370 464 тысячи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31 880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69 761 тысяча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6 786 509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8 347 083 тысячи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минус 30 000 тысяч тенге: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30 000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минус 664 тысячи тенге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9 200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9 864 тысячи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57 805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57 805 тысяч тенге: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30 000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87 805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решения </w:t>
      </w:r>
      <w:r>
        <w:rPr>
          <w:rFonts w:ascii="Times New Roman"/>
          <w:b w:val="false"/>
          <w:i w:val="false"/>
          <w:color w:val="ff0000"/>
          <w:sz w:val="28"/>
        </w:rPr>
        <w:t>Шахтинского городского маслихата Карагандинской области от 20.12.2019 № 1667/36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на 2019 год установлены нормативы распределения доходов в областной бюджет, бюджету города Шахтинск в следующих размерах: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индивидуальному подоходному налогу – 50 процентов;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социальному налогу – 50 процентов.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на 2019 год предусмотрен объем субвенций, передаваемый из областного бюджета городу Шахтинск – 4 126 737 тысяч тенге.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Учесть, что на 2019 год предусмотрены целевые трансферты и бюджетные кредиты из областного бюджета,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Учесть, что на 2019 год предусмотрены целевые трансферты и бюджетные кредиты администраторам бюджетных программ,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перечень бюджетных программ развития городского бюджета на 2019 год с разделением на бюджетные программы, направленные на реализацию бюджетных инвестиционных проектов (программ),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перечень городских бюджетных программ, не подлежащих секвестру в процессе исполнения городского бюджета на 2019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Утвердить резерв акимата города на 2019 год в сумме 20 000 тысяч тенге.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вводится в действие с 1 января 2019 года.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Меллятов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Мамерханова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XХVIII сессии 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 2018 года № 1576/28</w:t>
            </w:r>
          </w:p>
        </w:tc>
      </w:tr>
    </w:tbl>
    <w:bookmarkStart w:name="z37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2019 год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</w:t>
      </w:r>
      <w:r>
        <w:rPr>
          <w:rFonts w:ascii="Times New Roman"/>
          <w:b w:val="false"/>
          <w:i w:val="false"/>
          <w:color w:val="ff0000"/>
          <w:sz w:val="28"/>
        </w:rPr>
        <w:t xml:space="preserve">решения </w:t>
      </w:r>
      <w:r>
        <w:rPr>
          <w:rFonts w:ascii="Times New Roman"/>
          <w:b w:val="false"/>
          <w:i w:val="false"/>
          <w:color w:val="ff0000"/>
          <w:sz w:val="28"/>
        </w:rPr>
        <w:t>Шахтинского городского маслихата Карагандинской области от 20.12.2019 № 1667/36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8 258 614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1 370 464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389 280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6 786 509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6 785 397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6 785 397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8 347 083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458 664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246 910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маслихата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206 988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195 146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206 749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3 408 133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709 830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709 830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686 106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2 361 812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2 327 373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2 099 526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227 847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58 421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278 070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278 070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586 966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374 004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369 693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прав и улучшение качества жизни инвалидов в Республике Казахстан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1 710 796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349 938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219 997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1 040 301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1 026 065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942 485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320 557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320 557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269 216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606 536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230 723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230 723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230 723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167 341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142 929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142 929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505 028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336 753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336 753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336 748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168 275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168 275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168 275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442 865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435 040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401 885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401 885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527 390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527 390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527 390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156 227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361 632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специализированным организациям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- 57 805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87 805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XХVIII сессии 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 2018 года № 1576/28</w:t>
            </w:r>
          </w:p>
        </w:tc>
      </w:tr>
    </w:tbl>
    <w:bookmarkStart w:name="z39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2020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5491948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4126737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4126737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4126737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5 461 948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маслихата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2598425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644084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644084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622 945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1 750 885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1721341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1 492 629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228 712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158 014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696977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620602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620602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620602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XХVIII сессии 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 2018 года № 1576/28</w:t>
            </w:r>
          </w:p>
        </w:tc>
      </w:tr>
    </w:tbl>
    <w:bookmarkStart w:name="z41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2021 год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5491948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4126737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4126737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4126737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5 461 948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маслихата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2 598 908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644482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644482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622 945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1 782 443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1 752 899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1 524 887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228 012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126 541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317 667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243 469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696977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620602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620602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620602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XXVIII сессии 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 2018 года № 1576/28</w:t>
            </w:r>
          </w:p>
        </w:tc>
      </w:tr>
    </w:tbl>
    <w:bookmarkStart w:name="z43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областного бюджета на 2019 год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</w:t>
      </w:r>
      <w:r>
        <w:rPr>
          <w:rFonts w:ascii="Times New Roman"/>
          <w:b w:val="false"/>
          <w:i w:val="false"/>
          <w:color w:val="ff0000"/>
          <w:sz w:val="28"/>
        </w:rPr>
        <w:t xml:space="preserve">решения </w:t>
      </w:r>
      <w:r>
        <w:rPr>
          <w:rFonts w:ascii="Times New Roman"/>
          <w:b w:val="false"/>
          <w:i w:val="false"/>
          <w:color w:val="ff0000"/>
          <w:sz w:val="28"/>
        </w:rPr>
        <w:t>Шахтинского городского маслихата Карагандинской области от 20.12.2019 № 1667/36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2 658 660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2 116 775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541 885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2 116 775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375 885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учителей и педагогов-психологов организаций начального, основного и общего среднего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276 166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создание цифровой образовательной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и проведение ремонтов объектов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энергетики и жилищно- коммунального хозяйства области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637 554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жилищно-коммунального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635 987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энергетического аудита многоквартирных жилых домов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для малообеспеченных многодетных семей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764 846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502 187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районным (городов областного значения) бюджетам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242 125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238 627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рынка труда, в рамках реализации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инвалидов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внедрение консультантов по социальной работе и ассистентов в центрах занятости населения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541 885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энергетики и жилищно-коммунального хозяйства области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401 885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котельной и тепловых сетей в поселке Шахан г. Шахтинск Карагандинской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401 885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Cтроительство физкультурно-оздоровительного комплекса в городе Шахтинске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XXVIII сессии 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 2018 года № 1576/28</w:t>
            </w:r>
          </w:p>
        </w:tc>
      </w:tr>
    </w:tbl>
    <w:bookmarkStart w:name="z45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администраторам бюджетных программ города на 2019 год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– в редакции </w:t>
      </w:r>
      <w:r>
        <w:rPr>
          <w:rFonts w:ascii="Times New Roman"/>
          <w:b w:val="false"/>
          <w:i w:val="false"/>
          <w:color w:val="ff0000"/>
          <w:sz w:val="28"/>
        </w:rPr>
        <w:t xml:space="preserve">решения </w:t>
      </w:r>
      <w:r>
        <w:rPr>
          <w:rFonts w:ascii="Times New Roman"/>
          <w:b w:val="false"/>
          <w:i w:val="false"/>
          <w:color w:val="ff0000"/>
          <w:sz w:val="28"/>
        </w:rPr>
        <w:t>Шахтинского городского маслихата Карагандинской области от 20.12.2019 № 1667/36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2 658 660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2 116 775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541 885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2 116 775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502 187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районным (городов областного значения) бюджетам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242 125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375 885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учителей и педагогов-психологов организаций начального, основного и общего среднего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276 166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создание цифровой образовательной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содержание и проведение ремонтов объектов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736 665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жилищно-коммунального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635 987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энергетического аудита многоквартирных жилых домов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для малообеспеченных многодетных семей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238 627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рынка труда, в рамках Программы развития продуктивной занятости и массового предпринимательства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инвалидов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На внедрение консультантов по социальной работе и ассистентов в центрах занятости населения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541 885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401 885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котельной и тепловых сетей в поселке Шахан г. Шахтинск Карагандинской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401 885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Cтроительство физкультурно-оздоровительного комплекса в городе Шахтинске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XХVIII сессии 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 2018 года № 1576/28</w:t>
            </w:r>
          </w:p>
        </w:tc>
      </w:tr>
    </w:tbl>
    <w:bookmarkStart w:name="z47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городского бюджета на 2019 год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строительство и (или) приобретение жилья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XХVIII сессии 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 2018 года № 1576/28</w:t>
            </w:r>
          </w:p>
        </w:tc>
      </w:tr>
    </w:tbl>
    <w:bookmarkStart w:name="z49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секвестрированию в процессе исполнения городского бюджета на 2019 год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