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e7cea" w14:textId="bbe7c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XIХ сессии Шахтинского городского маслихата от 26 декабря 2017 года № 1460/19 "О городском бюджете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Шахтинского городского маслихата Карагандинской области от 19 ноября 2018 года № 1564/26. Зарегистрировано Департаментом юстиции Карагандинской области 30 ноября 2018 года № 5019.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23 января 2001года "О местном государственном управлении и самоуправлении в Республике Казахстан",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XIХ сессии Шахтинского городского маслихата от 26 декабря 2017 года № 1460/19 "О городском бюджете на 2018 – 2020 годы" (зарегистрировано в Реестре государственной регистрации нормативных актов за № 4531, опубликовано в Эталонном контрольном банке нормативных правовых актов Республики Казахстан в электронном виде от 16 января 2018 года, в газете "Шахтинский вестник" № 23 от 8 июня 2018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городской бюджет на 2018 – 2020 годы согласно приложениям 1, 2 и 3 соответственно, в том числе на 2018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7 312 035 тысяч тенге, в том числе по: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1 248 671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21 293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87 177 тысяча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5 954 894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7 410 999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минус 30 000 тысяч тенге: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30 000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44 000 тысяч тенге: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44 000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112 964 тыс.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112 964 тысяч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30 000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142 964 тысяч тенге;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Меллятов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XХVI сессии Шахтинского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ноября 2018 года № 1564/26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XIX сессии Шахтинского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 2017 года № 1460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2018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5954894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7 410 999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471 194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 исполнительная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3012192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1 799 346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1770455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1 565 279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205 176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350 802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340 804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2395792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1814765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 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1332919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1147413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1064759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4858246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240 636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24 199 1991991992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28 872 8726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624694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508 978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508 978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508 978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-112 964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