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9dc" w14:textId="fda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VI созыва Шахтинского городского маслихата Карагандинской области от 22 августа 2018 года № 1547/24. Зарегистрировано Департаментом юстиции Карагандинской области 6 сентября 2018 года № 4918.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в информационно-правовой системе "Әділет" от 15 мая 2015 года, в газете "Шахтинский вестник" № 19 от 15 мая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