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d534e" w14:textId="86d53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XIX сессии Шахтинского городского маслихата от 26 декабря 2017 года № 1460/19 "О городском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XXIV сессии VI созыва Шахтинского городского маслихата Карагандинской области от 22 августа 2018 года № 1545/24. Зарегистрировано Департаментом юстиции Карагандинской области 3 сентября 2018 года № 4913.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XIХ сессии Шахтинского городского маслихата от 26 декабря 2017 года № 1460/19 "О городском бюджете на 2018 – 2020 годы" (зарегистрировано в Реестре государственной регистрации нормативных актов за № 4531, опубликовано в Эталонном контрольном банке нормативных правовых актов Республики Казахстан в электронном виде от 16 января 2018 года, в газете "Шахтинский вестник" № 23 от 8 июня 2018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2018 – 2020 годы согласно приложениям 1, 2 и 3 соответственно, в том числе на 2018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7 583 537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1 233 899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19 766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83 476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6 246 396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7 682 501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минус 30 000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30 000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44 000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44 000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112 964 тыс.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112 964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30 000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142 964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Байманов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XХIV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августа 2018 года № 1545/24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XIX сессии Шахтинского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2017 года № 1460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"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XХIV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августа 2018 года № 1545/24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XIX сессии Шахтинского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2017 года № 1460/19</w:t>
            </w:r>
          </w:p>
        </w:tc>
      </w:tr>
    </w:tbl>
    <w:bookmarkStart w:name="z30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2018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2141307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  <w:bookmarkEnd w:id="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  <w:bookmarkEnd w:id="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  <w:bookmarkEnd w:id="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  <w:bookmarkEnd w:id="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районным (городов областного значения) бюджетам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  <w:bookmarkEnd w:id="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районным (городов областного значения) бюджетам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  <w:bookmarkEnd w:id="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  <w:bookmarkEnd w:id="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программы автомотизированного мониторинга интернет-сайтов в организациях образования</w:t>
            </w:r>
          </w:p>
          <w:bookmarkEnd w:id="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и проведение ремонтов объектов образования</w:t>
            </w:r>
          </w:p>
          <w:bookmarkEnd w:id="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 коммунального хозяйства области</w:t>
            </w:r>
          </w:p>
          <w:bookmarkEnd w:id="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1352618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  <w:bookmarkEnd w:id="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  <w:bookmarkEnd w:id="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'Проведение мероприятий за счет резерва местного исполнительного органа на неотложные затраты</w:t>
            </w:r>
          </w:p>
          <w:bookmarkEnd w:id="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  <w:bookmarkEnd w:id="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  <w:bookmarkEnd w:id="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вакцинации, транспортировке и хранению ветеринарных препаратов</w:t>
            </w:r>
          </w:p>
          <w:bookmarkEnd w:id="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  <w:bookmarkEnd w:id="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Программы развития продуктивной занятости и массового предпринимательства</w:t>
            </w:r>
          </w:p>
          <w:bookmarkEnd w:id="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</w:t>
            </w:r>
          </w:p>
          <w:bookmarkEnd w:id="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  <w:bookmarkEnd w:id="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  <w:bookmarkEnd w:id="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  <w:bookmarkEnd w:id="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  <w:bookmarkEnd w:id="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 и среднего ремонта автомобильных дорог районного значения (улиц города) и улиц населенных пунктов</w:t>
            </w:r>
          </w:p>
          <w:bookmarkEnd w:id="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  <w:bookmarkEnd w:id="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 коммунального хозяйства области</w:t>
            </w:r>
          </w:p>
          <w:bookmarkEnd w:id="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проектно-сметной документации на проект "Строительство котельной в поселке Шахан города Шахтинск"</w:t>
            </w:r>
          </w:p>
          <w:bookmarkEnd w:id="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строительство области</w:t>
            </w:r>
          </w:p>
          <w:bookmarkEnd w:id="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60-ти квартирный панельный дом по ул. Парковая, город Шахтинск (привязка)</w:t>
            </w:r>
          </w:p>
          <w:bookmarkEnd w:id="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XХIV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августа 2018 года № 1545/24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XIХ сессии Шахтинского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2017 года № 1460/19</w:t>
            </w:r>
          </w:p>
        </w:tc>
      </w:tr>
    </w:tbl>
    <w:bookmarkStart w:name="z347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администраторам бюджетных программ города на 2018 год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2141307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1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  <w:bookmarkEnd w:id="1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  <w:bookmarkEnd w:id="1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bookmarkEnd w:id="1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  <w:bookmarkEnd w:id="1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районным (городов областного значения) бюджетам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  <w:bookmarkEnd w:id="1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районным (городов областного значения) бюджетам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  <w:bookmarkEnd w:id="1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  <w:bookmarkEnd w:id="1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программы автомотизированного мониторинга интернет-сайтов в организациях образования</w:t>
            </w:r>
          </w:p>
          <w:bookmarkEnd w:id="1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и проведение ремонтов объектов образования</w:t>
            </w:r>
          </w:p>
          <w:bookmarkEnd w:id="1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bookmarkEnd w:id="1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1436617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  <w:bookmarkEnd w:id="1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 и среднего ремонта автомобильных дорог районного значения (улиц города) и улиц населенных пунктов</w:t>
            </w:r>
          </w:p>
          <w:bookmarkEnd w:id="1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  <w:bookmarkEnd w:id="1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'Проведение мероприятий за счет резерва местного исполнительного органа на неотложные затраты</w:t>
            </w:r>
          </w:p>
          <w:bookmarkEnd w:id="1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bookmarkEnd w:id="1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  <w:bookmarkEnd w:id="1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вакцинации, транспортировке и хранению ветеринарных препаратов</w:t>
            </w:r>
          </w:p>
          <w:bookmarkEnd w:id="1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bookmarkEnd w:id="1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Программы развития продуктивной занятости и массового предпринимательства</w:t>
            </w:r>
          </w:p>
          <w:bookmarkEnd w:id="1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</w:t>
            </w:r>
          </w:p>
          <w:bookmarkEnd w:id="1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  <w:bookmarkEnd w:id="1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  <w:bookmarkEnd w:id="1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  <w:bookmarkEnd w:id="1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  <w:bookmarkEnd w:id="1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bookmarkEnd w:id="1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проектно-сметной документации на проект "Строительство котельной в поселке Шахан города Шахтинск"</w:t>
            </w:r>
          </w:p>
          <w:bookmarkEnd w:id="1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60-ти квартирный панельный дом по ул. Парковая, город Шахтинск (привязка)</w:t>
            </w:r>
          </w:p>
          <w:bookmarkEnd w:id="1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