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b1cdf" w14:textId="eeb1c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XIX сессии Шахтинского городского маслихата от 26 декабря 2017 года № 1460/19 "О городском бюджете на 2018 - 2020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внеочередной XXI сессии VI созыва Шахтинского городского маслихата Карагандинской области от 10 мая 2018 года № 1507/21. Зарегистрировано Департаментом юстиции Карагандинской области 28 мая 2018 года № 4788.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XIХ сессии Шахтинского городского маслихата от 26 декабря 2017 года № 1460/19 "О городском бюджете на 2018 – 2020 годы" (зарегистрировано в Реестре государственной регистрации нормативных актов за № 4531)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городской бюджет на 2018 – 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7 006 480 тысяч тенге, в том числе по: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1 233 899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19 766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83 476 тысяча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5 669 339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7 105 444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минус 30 000 тысяч тенге: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30 000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44 000 тысяч тенге: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44 000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112 964 тыс.тенге;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112 964 тысяч тенге: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30 000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142 964 тысяч тенге;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резерв акимата города на 2018 год в сумме 27 219 тысяч тенге.";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к настоящему </w:t>
      </w:r>
      <w:r>
        <w:rPr>
          <w:rFonts w:ascii="Times New Roman"/>
          <w:b w:val="false"/>
          <w:i w:val="false"/>
          <w:color w:val="000000"/>
          <w:sz w:val="28"/>
        </w:rPr>
        <w:t>решению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Мамерханова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 "Отдел экономики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финансов города Шахтинска"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Таширова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мая 2018 года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 XХI сессии 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10 мая 2018 года № 1507/21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XIX сессии 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 2017 года № 1460/19</w:t>
            </w:r>
          </w:p>
        </w:tc>
      </w:tr>
    </w:tbl>
    <w:bookmarkStart w:name="z3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2018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8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7006480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5669339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5669339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5669339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7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7 105 444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436806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248163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маслихата района (города областного значения)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213510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177566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171137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26 983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47995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43 865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55683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53640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0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11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1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2810183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638274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638274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619 104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1 640 849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1612349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1 430 223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182 126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47793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47793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47 793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483267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483267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109 141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28 918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313 344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3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388 908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26 223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283821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279868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75667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76461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78864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78864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49919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6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1685657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2"/>
          <w:p>
            <w:pPr>
              <w:spacing w:after="20"/>
              <w:ind w:left="20"/>
              <w:jc w:val="both"/>
            </w:pPr>
          </w:p>
          <w:bookmarkEnd w:id="16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507143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500786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441119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59667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энергетического аудита многоквартирных жилых домов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966392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215979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750413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667 759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82 654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212122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212122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154967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8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484044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240650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240650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240 650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31 190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121993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100093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86 603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90211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39 479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28 566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211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15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29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48699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48699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45352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36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586460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510085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510 085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410085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76375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76375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76375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44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51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55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541 890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541 890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541 890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142 324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375730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62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71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75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-112 964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8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8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