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1e91" w14:textId="2c11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21 декабря 2018 года № 351. Зарегистрировано Департаментом юстиции Карагандинской области 25 декабря 2018 года № 5087.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7 055 786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1 140 736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24 917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34 461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5 855 672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6 982 000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39 108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39 108тысяч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112 894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112 894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37 771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29.11.2019 № 460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2019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города на 2019 год предусмотрены субвенции из областного бюджета в сумме 3 413 727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на 2019 год нормативы распределения доходов в городской бюджет в следующих размерах: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– 248 683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233 881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242 067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31.10.2019 № 454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29.11.2019 № 460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7 055 786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5 855 672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5 855 672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112894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351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16"/>
        <w:gridCol w:w="1825"/>
        <w:gridCol w:w="1825"/>
        <w:gridCol w:w="1825"/>
        <w:gridCol w:w="1826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218 года № 351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29.11.2019 № 460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9"/>
        <w:gridCol w:w="3501"/>
      </w:tblGrid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2 441 945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1 192 889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1 221 300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1 192 889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387466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города Сарани"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170347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молообеспеченных многодетных семей, малообеспеченные трудоспособные инвалиды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213425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ветеринарии города Сарани"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1 221 300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1 171 300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обустройство, инженерно - коммуникационной инфраструктуры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328 141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351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