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7cc4" w14:textId="b877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категорий автостоянок (паркингов) в целях увеличения базовой ставки для исчисления налога на земли города Сарани,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Саранского городского маслихата Карагандинской области от 17 мая 2018 года № 279. Зарегистрировано Департаментом юстиции Карагандинской области 5 июня 2018 года № 4806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категории автостоянок (паркингов) и размер увеличения базовой ставки для исчисления налога на земли города Сарани, выделенные под автостоянки (паркинги)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10 ноября 2011 года № 646 "Об утверждении категорий автостоянок (паркингов) в целях увеличения базовой ставки для исчисления налога на земли города Сарани, выделенные под автостоянки (паркинги)" (зарегистрировано в Реестре государственной регистрации нормативных правовых актов за № 8-7-127, опубликовано в газете "Саран газеті" 16 декабря 2011 года № 51).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279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с учетом размера увеличения базовой ставки для исчисления налога на земли города Сарани, выделенные под автостоянки (паркинги)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2150"/>
        <w:gridCol w:w="862"/>
        <w:gridCol w:w="4586"/>
        <w:gridCol w:w="769"/>
        <w:gridCol w:w="3437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автостоянок (паркингов)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Сарани, за исключением земель, занятых жилищным фондом, в том числе строениями и сооружениями при нем за один квадратный метр (в тенге)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базовой ставки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Сарани, выделенные под автостоянки (паркинги), с учетом размера увеличения (в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открытого типа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нижних надземных этажах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