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946" w14:textId="ee5f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Саранского городского маслихата Карагандинской области от 17 мая 2018 года № 278. Зарегистрировано Департаментом юстиции Карагандинской области 5 июня 2018 года № 4805. Утратило силу решением Саранского городского маслихата Карагандинской области от 25 июня 2020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25.06.2020 № 201 (вводится в действия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на единицу объекта налогообложения, расположенного в городе Сарани и поселке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принятием данного решения,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159 "Об установлении размера единых ставок фиксированного налога" от 15 февраля 2013 года (зарегистрировано в Реестре государственной регистрации нормативных правовых актов за № 2223, опубликовано в газете "Саран газеті" 22 марта 2013 года № 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единицу объекта налогообложения на отдельные виды деятельности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9509"/>
      </w:tblGrid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  <w:bookmarkEnd w:id="5"/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  <w:bookmarkEnd w:id="6"/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