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7d62" w14:textId="d667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Актас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25 сессии Саранского городского маслихата Карагандинской области от 17 мая 2018 года № 277. Зарегистрировано Департаментом юстиции Карагандинской области 5 июня 2018 года № 4804. Утратило силу решением Саранского городского маслихата Карагандинской области от 23 июня 2022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23.06.2022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(зарегистрирован в Реестре государственной регистрации нормативных правовых актов за № 15630)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регламент собрания местного сообщества поселка Актас,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Актас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Актас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июня 2021 года № 65 "О внесении изменений в приказ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Министерстве юстиции Республики Казахстан 26 июня 2021 года № 23187).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30.09.2021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-территориальной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города Сарани.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Собрание проводится по текущим вопросам местного значения: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Актас (далее- поселок)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Актас (далее- аппарат акима поселка) по управлению коммунальной собственностью поселка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Сарани кандидатур на должность акима поселка Актас (далее - аким поселка) для дальнейшего внесения в городскую избирательную комиссию для регистрации в качестве кандидата в акимы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Саранского городского маслихата Карагандинской области от 30.09.2021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Саранского городского маслихата Карагандинской области от 30.09.2021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соответствующей территории.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созыв собрания могут приглашаться депутаты маслихата города Сарани, представители аппарата акима города Сарани, государственных учреждений и предприятий, а также физических и юридических лиц, вопросы которых рассматриваются на созыве собрания. 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на созыве собрания могут присутствовать представители средств массовой информации и общественных объединений.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Письменные вопросы предоставляются председателю собрания и оглашаются на созыве собрании.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6"/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Собрание в рамках своих полномочий принимает решения большинством голосов присутствующих на созыве членов собрания.</w:t>
      </w:r>
    </w:p>
    <w:bookmarkEnd w:id="38"/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9"/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0"/>
    <w:bookmarkStart w:name="z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1"/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2"/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городской маслихат.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Саранского городского маслихата Карагандинской области от 30.09.2021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города Сарани.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Саранского городского маслихата Карагандинской области от 30.09.2021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поселка.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поселка через средства массовой информации или иными способами. </w:t>
      </w:r>
    </w:p>
    <w:bookmarkEnd w:id="47"/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Сарани или вышестоящим руководителям должностных лиц ответственных за исполнение решений собрания. 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Сарани или вышестоящим руководством соответствующих должностных лиц. 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