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ae9" w14:textId="7027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17 мая 2018 года № 275. Зарегистрировано Департаментом юстиции Карагандинской области 31 мая 2018 года № 4797.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21 декабря 2017 года № 216 "О городском бюджете на 2018-2020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5 109 504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1 127 319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22 557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3 927 609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5 151 690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216</w:t>
            </w:r>
          </w:p>
        </w:tc>
      </w:tr>
    </w:tbl>
    <w:bookmarkStart w:name="z28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2018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