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0b33" w14:textId="9e20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26 июня 2018 года № 23/01. Зарегистрировано Департаментом юстиции Карагандинской области 12 июля 2018 года № 4867.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схему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пастбищеоборотов города Сатпаев.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Нарботаева С.Н.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Сатпаев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 2018 года № 23/01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ГОРОДА САТПАЕВ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3467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