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bd3" w14:textId="9d7c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мая 2018 года № 281. Зарегистрировано Департаментом юстиции Карагандинской области 6 июня 2018 года № 4812. Утратило силу решением Сатпаевского городского маслихата Карагандинской области от 21 февраля 2020 года № 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21.02.2020 № 505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Сатпаевского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281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6613"/>
        <w:gridCol w:w="4136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