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654" w14:textId="af1d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поселка Шалгинский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Шалгинский Карагандинской области от 2 июля 2018 года № 2. Зарегистрировано Департаментом юстиции Карагандинской области 3 июля 2018 года № 4845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июля 2002 года "О ветеринарии", аким поселка Шалгинский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бешенства среди крупного рогатого скота снять ограничительные мероприятия, установленные на территории поселка Шалгинский.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поселка Шалгинский от 3 марта 2018 года № 1 "Об установлении ограничительных мероприятий на территории поселка Шалгинский" (зарегистрировано в Реестре государственной регистрации нормативных правовых актов за № 4632, опубликовано в газете "Қазыңалы өңір" от 17 марта 2018 года за № 10 (895), в эталонном контрольном банке нормативных правовых актов Республики Казахстан в электронном виде 06 марта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Шалгинский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