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af3" w14:textId="61a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поселка Шалгинский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Шалгинский Карагандинской области от 3 марта 2018 года № 1. Зарегистрировано Департаментом юстиции Карагандинской области 3 марта 2018 года № 4632. Утратило силу решением акима поселка Шалгинский Карагандинской области от 2 июля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Шалгинский Карагандинской области от 02.07.2018 № 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поселка Шалгинский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(бешенство), установить ограничительные мероприятия на территории поселка Шалгинский.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Шалгинский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