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90e0" w14:textId="c709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Каражал на 2019 - 2021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25 декабря 2018 года № 250. Зарегистрировано Департаментом юстиции Карагандинской области 10 января 2019 года № 5142.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3 543 141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1 003 080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17 288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18 279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2 504 494 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3 641 612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28 000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28 000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70 471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70 471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95 471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Каражалского городского маслихата Карагандинской области от 29.11.2019 № 329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в составе поступлений бюджета города на 2019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на 2019 год установлены нормативы распределения доходов в областной бюджет, бюджету города в следующих размерах: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50 процентов;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50 процентов.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в составе расходов бюджета города на 2019 год распределение целевых трансфертов по администраторам бюджетных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города на 2019 год предусмотрен объем субвенций, передаваемых из областного бюджета в сумме – 1 663 490 тысяч тенге.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города на 2019 год предусмотрены трансферты на компенсацию потерь в связи с принятием законодательства в сумме – 30 352 тысяч тенге.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города на 2019 год предусмотрен объем субвенций, передаваемых из городского бюджета в бюджет поселка Жайрем в сумме 229 900 тысяч тенге.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на 2019 год, распределение сумм резерва местного исполнительного органа города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расходы бюджетных программ на 2019 год, финансируемые через аппарат акима поселка Шалгинск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распределение трансфертов органам местного самоуправления полселка Шалгинск города Каражал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программ, не подлежащих секвестру в процессе исполнения бюджета города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бюджетных программ развития городского бюджета на 2019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2019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ХХІХ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250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2019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Каражалского городского маслихата Карагандинской области от 29.11.2019 № 329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158052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250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2020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250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2021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250</w:t>
            </w:r>
          </w:p>
        </w:tc>
      </w:tr>
    </w:tbl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Целевые трансферты из областного бюджета на 2019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Каражалского городского маслихата Карагандинской области от 29.11.2019 № 329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 - 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выделение государственных грантов на реализацию новых бизнес-идей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в рамках Программы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наружных инженерных сетей и благоустройство территории жилого дома города Каражал, улица Абая, дом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жилого дома по адресу: город Каражал, улица Абая, дом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250</w:t>
            </w:r>
          </w:p>
        </w:tc>
      </w:tr>
    </w:tbl>
    <w:bookmarkStart w:name="z6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по администраторам бюджетных программ на 2019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Каражалского городского маслихата Карагандинской области от 29.11.2019 № 329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выделение государственных грантов на реализацию новых бизнес-идей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в рамках Программы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наружных инженерных сетей и благоустройство территории жилого дома города Каражал, улица Абая, дом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жилого дома по адресу: город Каражал, улица Абая, дом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250</w:t>
            </w:r>
          </w:p>
        </w:tc>
      </w:tr>
    </w:tbl>
    <w:bookmarkStart w:name="z7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местного исполнительного органа города на 2019 год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Каражалского городского маслихата Карагандинской области от 20.08.2019 № 310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250</w:t>
            </w:r>
          </w:p>
        </w:tc>
      </w:tr>
    </w:tbl>
    <w:bookmarkStart w:name="z7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бюджетных программ на 2019 год, финансируемые через аппарат акима поселка Шалгинск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29.11.2019 № 329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250</w:t>
            </w:r>
          </w:p>
        </w:tc>
      </w:tr>
    </w:tbl>
    <w:bookmarkStart w:name="z8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поселка Шалгинск города Каражал на 2019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Шалгинский"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250</w:t>
            </w:r>
          </w:p>
        </w:tc>
      </w:tr>
    </w:tbl>
    <w:bookmarkStart w:name="z8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подлежащие секвестру в процессе исполнения бюджета города на 2019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250</w:t>
            </w:r>
          </w:p>
        </w:tc>
      </w:tr>
    </w:tbl>
    <w:bookmarkStart w:name="z9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2019 год с разделением на бюджетные программы, направленные на реализацию бюджетных инвестиционных проектов (программ)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Каражалского городского маслихата Карагандинской области от 29.11.2019 № 329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кровли здания средней общеобразовательной школы № 6, расположенного по адресу: Карагандинская область, город Каражал, микрорайон Актай, улица Атасуйская (без наружных инженерных сетей)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"Строительство пристройки к средней общеобразовательной школе № 1 в городе Каражал"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средней общеобразовательной школе № 1 в городе Каражал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наружных инженерных сетей и благоустройство территории жилого дома, расположенного по адресу: город Каражал, улица Абая, дом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проекту: Реконструкция наружный сетей и благоустройство территории жилого дома по адресу: город Каражал, 25 квартал, дом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проекту: Реконструкция наружный сетей и благоустройство территории жилого дома по адресу: город Каражал, улица Абая, дом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наружных сетей и благоустройство территории жилого дома по адресу: город Каражал, улица Абая, дом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наружных сетей и благоустройство территории жилого дома по адресу: город Каражал, 25 квартал, дом 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– коммуникационной инфраструктуры к 90 - квартирному жилому дому по адресу: Карагандинская область, поселок Жайрем, улица Металлургов дом 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"Реконструкция дома по адресу: город Каражал, 25 квартал, дом 4"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 сметной документации по объекту: "Реконструкция жилого дома по адресу: город Каражал, улица Абая, дом 5"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жилого дома, расположенного по адресу: город Каражал, улица Абая, дом 3 (без наружных инженерных сетей и благоустройства)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жилого дома по адресу: город Каражал, улица Абая дом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адресу: Карагандинская область, город Каражал, 25 квартал, дом 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многоквартирного жилого дома по адресу: поселок Жайрем, улица Металлургов дом 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подвод водопроводных сетей до границ потребителей город Каражал, 4 очередь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по проекту "На реконструкцию канализационных сетей города Каражал, 2 очередь"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по проекту "На реконструкцию канализационных сетей поселка Жайрем, 2 очередь"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"Благоустройство сквера перед городской библиотекой в городе Каражал"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"Строительство входной арки в город Каражал"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 сметной документации по объекту "Реконструкция стадиона "Горняк" в городе Каражал"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 – оздоровительного комплекса по улице Битабара в городе Каражал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