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d12" w14:textId="46e9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Каражалского городского маслихата от 25 декабря 2017 года № 188 "О бюджете поселка Жайрем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ноября 2018 года № 246. Зарегистрировано Департаментом юстиции Карагандинской области 5 декабря 2018 года № 5024.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Каражалского городского маслихата от 25 декабря 2017 года № 188 "О бюджете поселка Жайрем на 2018-2020 годы" (зарегистрировано в Реестре государственной регистрации нормативных правовых актов за номером 4542,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295 782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24 708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254 426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295 782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