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eb3" w14:textId="96e6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ХXII сессии Каражалского городского маслихата Карагандинской области от 5 апреля 2018 года № 204. Зарегистрировано Департаментом юстиции Карагандинской области 26 апреля 2018 года № 4728. Утратило силу решением Каражалского городского маслихата Карагандинской области от 4 июня 2020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04.06.2020 № 400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Каражалского городского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 города Каражал" (зарегистрировано в Реестре государственной регистрации нормативных правовых актов за номером 8-5-64, опубликовано в газете "Қазыналы өңір" от 21 февраля 2009 года № 7);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XIII сессии Каражалского городского маслихата от 30 января 2009 года № 118 "Об установлении единых ставок фиксированного налога для всех налогоплательщиков города Каражал" (зарегистрировано в Реестре государственной регистрации нормативных правовых актов за номером 2110, опубликовано в газете "Қазыналы өңір" от 26 января 2013 года № 3).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XХІI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 города Каражал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437"/>
        <w:gridCol w:w="4354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