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a8e8" w14:textId="e30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города 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30 марта 2018 года № 26. Зарегистрировано Департаментом юстиции Карагандинской области 19 апреля 2018 года № 4711.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города Каражал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города Каражал и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предпринимательства и сельского хозяйства города Каражал" обеспечить проведение разъяснительной работы среди пастбищепользователей о проведении мероприятий по рациональному использованию пастбищ.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города Ерденова Т.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2018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Каражал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2771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2018 года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поселка Жайрем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581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