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44c" w14:textId="9d82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Каражалского городского маслихата Карагандинской области от 30 марта 2018 года № 195. Зарегистрировано Департаментом юстиции Карагандинской области 16 апреля 2018 года № 4703. Утратило силу решением Каражалского городского маслихата области Ұлытау от 18 августа 2022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18.08.2022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Каражалского городского маслихата от 29 марта 2017 года № 99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 (зарегистрирован в Ресстре государственной регистрации нормативных правовых актов № 4244, опубликовано в эталонном контрольном банке нормативных правовых актов Республики Казахстан в электронном виде 12 мая 2017 года, в газете "Қазыналы өңір" 20 мая 2017 года № 20 (853)).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195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государственный служащий, в должностные обязанности которого входит ведение кадровой работы аппарата Каражалского городского маслихата (далее– секретарь комиссии).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секретаря комиссии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секретаря комиссии.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секретарь комиссии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секретарь комиссии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Секретарь комиссии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государственный служащий, в должностные обязанности которого входит ведение кадровой работы аппарата Каражалского городского маслихата.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секретарем комиссиии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секретарем комиссии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             подпись _________________________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             подпись _________________________ 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____________________год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________________________________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бессистемно;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своемнение.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услуг;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2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 ___________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