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2a45" w14:textId="43f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26 декабря 2018 года № 25/214. Зарегистрировано Департаментом юстиции Карагандинской области 28 декабря 2018 года № 5105.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11 165 204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4 661 482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537 981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5 920 320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11 586 930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283 613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283 613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421 726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областной бюджет,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городского бюджета на 2019 год предусмотрены cубвенции в сумме 3 436 604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2019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предусмотрены объем субвенции, передаваемые из городского бюджета в бюджет посҰлка Саяк в сумме: 2019 год – 158 984 тысяч тенге, 2020 год – 97 338 тысяч тенге и 2021 год – 100 745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составе затрат городского бюджета на 2019 год учтены целевые текущие трансферты из нижестоящего бюджета на компенсацию потерь вышестоящего бюджета в связи с изменением законодательства в сумме 284 286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составе затрат городского бюджета на 2019 год учтены расходы по бюджетным программам, реализуемым в поселке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затрат городского бюджета на 2019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2019 год предусмотрен возврат неиспользованных (недоиспользованных) целевых трансфертов, выделенных в 2018 году, в сумме 28 817 тысячи тенге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13.03.2019 № 27/229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в составе расходов городского бюджета на 2019 год целевые текущие трансферты бюджету поселка Саяк на 2019 год в общей сумме 30 422 тысяч тенге согласно приложению 9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Учесть, что в составе поступлений городского бюджета на 2019 год предусмотрены бюджетные кредиты в сумме 200 000 тысяч тенге на проектирование и (или) строительство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08.05.2019 № 28/241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города Балхаш на 2019 год в сумме 10 000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городского бюджета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3 921 858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7 942 234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3 604 710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2 483 716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капитального, среднего и текущего ремонта автомобильных дорог районного значения (улиц города) и улиц населенных пунктов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392769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Гульшат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14.11.2019 № 34/274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2"/>
        <w:gridCol w:w="1144"/>
        <w:gridCol w:w="1144"/>
        <w:gridCol w:w="6731"/>
        <w:gridCol w:w="1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