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a386c" w14:textId="69a38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городского маслихата от 21 декабря 2017 года № 16/127 "О городском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27 августа 2018 года № 22/192. Зарегистрировано Департаментом юстиции Карагандинской области 19 сентября 2018 года № 4950.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городского маслихата от 21 декабря 2017 года №16/127 "О городском бюджете на 2018-2020 годы" (зарегистрировано в Реестре государственной регистрации нормативных правовых актов за №4573, опубликовано в газетах "Балқаш өңірі" от 24 января 2018 года №9 (12692), "Северное Прибалхашье" от 24 января 2018 года №9-10 (1688), в Эталонном контрольном банке нормативных правовых актов Республики Казахстан в электронном виде от 29 января 2018 года)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2018-2020 годы согласно приложениям 1, 2 и 3 к настоящему решению, в том числе на 2018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10 462 423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4 397 278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36 337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44 486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5 984 322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11 383 393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12 856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12856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908 114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908 114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276 727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631 387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Установить, что в составе затрат городского бюджета на 2018 год учтены целевые текущие трансферты из нижестоящего бюджета на компенсацию потерь вышестоящего бюджета в связи с изменением законодательства в сумме 245 480 тысяч тенге".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резерв акимата города Балхаш на 2018 год в сумме 44 306 тысяч тенге".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дополнить пунктом 9-2 следующего содержания: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"9-2. Учесть, что в составе поступлений городского бюджета на 2018 год предусмотрены бюджетные кредиты в сумме 276 727 тысяч тенге на проектирование и (или) строительство жилья".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2018 года №22/192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№16/127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10462423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4397278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5984322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5984322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543"/>
        <w:gridCol w:w="1145"/>
        <w:gridCol w:w="1145"/>
        <w:gridCol w:w="5670"/>
        <w:gridCol w:w="29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11 383 393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4 564 048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867 543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867 543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867 543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3 284 568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3 226 055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2 974 810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3 438 830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923 654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827 017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803 246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 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1 465 861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1 409 511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833 670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1 049 315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1 047 415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747 016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732 296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1 244 370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1 239 682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1 207 271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589 371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617 900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-908 114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908 114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1430"/>
        <w:gridCol w:w="1828"/>
        <w:gridCol w:w="5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631387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631387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2018 года №22/192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№16/127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на 2018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7"/>
        <w:gridCol w:w="3553"/>
      </w:tblGrid>
      <w:tr>
        <w:trPr>
          <w:trHeight w:val="30" w:hRule="atLeast"/>
        </w:trPr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текущих трансфертов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824 481</w:t>
            </w:r>
          </w:p>
        </w:tc>
      </w:tr>
      <w:tr>
        <w:trPr>
          <w:trHeight w:val="30" w:hRule="atLeast"/>
        </w:trPr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на проведение санитарного убоя больных сельскохозяйственных животных особо опасными инфекционными заболеваниями и оказание услуг по вакцинации, транспортировке и хранению ветеринарных препаратов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среднего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163 062</w:t>
            </w:r>
          </w:p>
        </w:tc>
      </w:tr>
      <w:tr>
        <w:trPr>
          <w:trHeight w:val="30" w:hRule="atLeast"/>
        </w:trPr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234 372</w:t>
            </w:r>
          </w:p>
        </w:tc>
      </w:tr>
      <w:tr>
        <w:trPr>
          <w:trHeight w:val="30" w:hRule="atLeast"/>
        </w:trPr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энергетического аудита многоквартирных жилых домов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71 326</w:t>
            </w:r>
          </w:p>
        </w:tc>
      </w:tr>
      <w:tr>
        <w:trPr>
          <w:trHeight w:val="30" w:hRule="atLeast"/>
        </w:trPr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программы автоматизированного мониторинга интернет-сайтов в организациях образования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19 222</w:t>
            </w:r>
          </w:p>
        </w:tc>
      </w:tr>
      <w:tr>
        <w:trPr>
          <w:trHeight w:val="30" w:hRule="atLeast"/>
        </w:trPr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26216</w:t>
            </w:r>
          </w:p>
        </w:tc>
      </w:tr>
      <w:tr>
        <w:trPr>
          <w:trHeight w:val="30" w:hRule="atLeast"/>
        </w:trPr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привлекательной системы оплаты труда в центрах занятости населения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</w:t>
            </w:r>
          </w:p>
        </w:tc>
      </w:tr>
      <w:tr>
        <w:trPr>
          <w:trHeight w:val="30" w:hRule="atLeast"/>
        </w:trPr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Плана мероприятий по обеспечению прав и улучшению качества жизни инвалидов в Республике Казахстан на 2012-2018 годы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21594</w:t>
            </w:r>
          </w:p>
        </w:tc>
      </w:tr>
      <w:tr>
        <w:trPr>
          <w:trHeight w:val="30" w:hRule="atLeast"/>
        </w:trPr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специализированной техники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40555</w:t>
            </w:r>
          </w:p>
        </w:tc>
      </w:tr>
      <w:tr>
        <w:trPr>
          <w:trHeight w:val="30" w:hRule="atLeast"/>
        </w:trPr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131805</w:t>
            </w:r>
          </w:p>
        </w:tc>
      </w:tr>
      <w:tr>
        <w:trPr>
          <w:trHeight w:val="30" w:hRule="atLeast"/>
        </w:trPr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</w:t>
            </w:r>
          </w:p>
        </w:tc>
      </w:tr>
      <w:tr>
        <w:trPr>
          <w:trHeight w:val="30" w:hRule="atLeast"/>
        </w:trPr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в рамках Программы развития продуктивной занятости и массового предпринимательства продуктивной занятости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2018 года №22/192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№16/127</w:t>
            </w:r>
          </w:p>
        </w:tc>
      </w:tr>
    </w:tbl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на 2018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9"/>
        <w:gridCol w:w="5091"/>
      </w:tblGrid>
      <w:tr>
        <w:trPr>
          <w:trHeight w:val="30" w:hRule="atLeast"/>
        </w:trPr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на развитие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1 620 672</w:t>
            </w:r>
          </w:p>
        </w:tc>
      </w:tr>
      <w:tr>
        <w:trPr>
          <w:trHeight w:val="30" w:hRule="atLeast"/>
        </w:trPr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квартирного жилого дома №20 в микрорайоне 10 г.Балхаш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91 528</w:t>
            </w:r>
          </w:p>
        </w:tc>
      </w:tr>
      <w:tr>
        <w:trPr>
          <w:trHeight w:val="30" w:hRule="atLeast"/>
        </w:trPr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квартирного жилого дома №21 в микрорайоне 10 г.Балхаш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99 916</w:t>
            </w:r>
          </w:p>
        </w:tc>
      </w:tr>
      <w:tr>
        <w:trPr>
          <w:trHeight w:val="30" w:hRule="atLeast"/>
        </w:trPr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48-кв. жилого дома по ул.Русакова 10 в микрорайоне Конырат г.Балхаш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132 199</w:t>
            </w:r>
          </w:p>
        </w:tc>
      </w:tr>
      <w:tr>
        <w:trPr>
          <w:trHeight w:val="30" w:hRule="atLeast"/>
        </w:trPr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канализационной системы г.Балхаш Карагандинской области "Наружные сети канализации сборного городского коллектора"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791 443</w:t>
            </w:r>
          </w:p>
        </w:tc>
      </w:tr>
      <w:tr>
        <w:trPr>
          <w:trHeight w:val="30" w:hRule="atLeast"/>
        </w:trPr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водозаборных сооружений пос. Саяк г. Балхаш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35857</w:t>
            </w:r>
          </w:p>
        </w:tc>
      </w:tr>
      <w:tr>
        <w:trPr>
          <w:trHeight w:val="30" w:hRule="atLeast"/>
        </w:trPr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 ул.Ленина г.Балхаш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338483</w:t>
            </w:r>
          </w:p>
        </w:tc>
      </w:tr>
      <w:tr>
        <w:trPr>
          <w:trHeight w:val="30" w:hRule="atLeast"/>
        </w:trPr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48-кв. жилого дома №18А по ул.Зайцева в микрорайоне Конырат г.Балхаш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2018 года №22/192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№16/127</w:t>
            </w:r>
          </w:p>
        </w:tc>
      </w:tr>
    </w:tbl>
    <w:bookmarkStart w:name="z5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Гулшат на 2018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4193"/>
        <w:gridCol w:w="29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