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290c" w14:textId="d9a2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29 ноября 2018 года № 2. Зарегистрировано Департаментом юстиции Карагандинской области 7 декабря 2018 года № 5031. Утратило силу решением акима города Темиртау Карагандинской области от 24 июня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24.06.2020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23 города Темиртау" акимата города Темиртау по адресу: проспект Мира, 62.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37, 38, 39, 75, 95, 96; улица Гайдара, дома №№ 1, 3, 4, 5, 5/1, 6, 7, 8, 8/1, 8А, 9/1, 9, 11, 11/1; улица Калинина, дома №№ 54, 57, 59, 59/1, 61, 61/1, 63, 63/1, 65, 65/1, 66, 66/1, 66/2, 67, 67/1, 68/1, 68/2, 69, 70, 70/2, 72, 72/2, 74, 74/2, 74/4, 76/2; улица Карагандинское шоссе, дома №№ 50, 52, 52/1, 52/2, 54, 56, 58, 60, 62, 64, 66, 68, 70, 76, 78, 80, 82, 84, 86, 88, 90, 92, 94, 96, 98, 100, 102, 104, 106, 108; улица 1-ая Кольцевая, дома №№ 1, 1А, 2, 3, 3А, 3/5, 5, 5А, 6, 7, 8, 9, 10, 11, 12, 13, 14, 15, 16, 17, 18, 19, 20, 21, 22, 23, 24, 25, 26, 27, 28, 29, 30, 31, 32, 33, 34, 35, 36, 37, 38, 39, 40, 41, 42, 42А, 43, 44, 45, 46, 46А, 48, 50, 52, 54, 56, 58, 60, 62, 64, 66, 68, 70, 72, 74, 76; улица 4-ая Кольцевая, дома №№ 1, 3, 4, 5, 6, 7, 8, 9, 10, 11, 12, 13, 14, 15, 16, 17, 18, 19, 20, 21, 22, 23, 24, 26, 27, 28, 29, 30, 31, 32, 33, 34, 35, 36, 37, 38, 40, 42, 44, 46, 48, 50, 51, 52, 54, 56, 58, 60, 62, 64, 66, 68, 70, 72, 74, 76, 78, 97; улица Крупской, дома №№ 1, 1/1, 2, 2/1, 3, 3/1, 5, 5/1, 6, 7/1, 8А, 9/1, 10, 11, 11/1, 12, 13, 13/1, 15, 15/1, 15/2, 17, 17/1, 19, 19/1, 21, 21/1, 21/2, 23, 23/1, 25, 27, 29, 29А, 30, 39, 41, 43/1, 44, 51, 76/2; улица Матросова, дома №№ 2, 3, 4, 5, 6, 7, 8, 9, 10, 11, 12, 13, 14, 15, 16, 17, 18, 19, 20, 22, 23, 24, 25, 26, 27, 28, 29, 30, 31, 33, 33А, 33Б, 34, 35, 36, 37, 37А, 37Б, 38, 39, 40, 41, 41А, 42, 43, 44, 45, 45/1, 46, 47, 48, 49, 50, 51, 52, 54, 55, 56, 57, 58, 59, 60, 61,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54, 55, 56, 57, 58, 60, 74.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Димитрова, 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46, 49, 51, 53, 55, 57; улица Димитрова, дома №№ 1, 2, 4, 4/1, 5, 5/1, 5/2, 6/1, 6/2, 7, 7/1, 7/2, 8, 8/1, 9, 9/1, 9/2, 10; улица Калинина, дома №№ 37, 39, 41, 43, 45, 51, 51/1, 51/2; улица Карагандинское шоссе, дома №№ 34, 36, 46; улица Победы, дома №№ 1, 3/1, 3/2, 5, 5/1, 5/2, 7, 7/1, 7/2, 9; улица Фурманова, дома №№ 7, 8, 10, 10/1, 10/2, 12, 12/1,12/2, 14, 14/1, 14/2, 16.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11, 11/1; проспект Строителей, дома №№ 20, 21, 23, 23/1, 25, 27, 29, 29/1, 29/2, 33, 33/1, 35; улица Димитрова, дома №№ 12, 14, 14/1, 16/1, 18; улица Калинина, дома №№ 29, 31, 33, 35; улица Карагандинское шоссе, дома №№ 20, 20/1, 22, 22/1, 24, 24/1, 26, 26/1, 26/2, 28, 28/1, 30; улица Победы, дома №№ 10, 11, 12, 12/1, 12/2, 15, 15/1, 15/2, 19, 19/2, 21.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11 города Темиртау" акимата города Темиртау по адресу: проспект Республики, 21/1.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53/1, 55/2; проспект Республики, дома №№ 17, 19, 19/1, 21, 23, 25, 25/1, 27; микрорайон Горка Дружбы, дома №№ 12А, 12Б, 12В, 13, 14; улица Блюхера, дома №№ 21, 25, 27, 29, 31, 32/2, 33, 33/1; улица Димитрова, дома №№ 13, 13/1, 13/2; улица Калинина, дома №№ 28, 30, 32, 32/1, 34, 36/1.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Карагандинское шоссе, дома №№ 12, 14, 14/1; улица Коммунаров, дома №№ 1, 3, 5, 8Б; улица Мичурина, дома №№ 1, 3Б, 6, 7, 8, 23; станция Металлургическая, дома №№ 1, 3, 7, 7/1, 6, 8, 8/1, 9, 11, 13, 14, 15, 18, 19, 20, 22, 23, 25, 27, 29, 32, 37, 38, 39, 42.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Калинина, дома №№ 7, 11, 13, 15, 15/1, 17; улица Коммунаров, дома №№ 9, 11, 13; улица Мичурина, дома №№ 41, 43, 43А (детский дом), 45, 47; станция Жана-Аул, дома №№ 1, 2, 3, 4, 5, 6, 7, 8, 9, 10, 15, 16, 17, 29, 36; 17 километр, дома №№ 4, 6, 7, 8, 9, 11, 14, 22, 23, 26, 27, 28, 29, 36, 37, 38А, 45, 48, 48А, 49, 50, 51, 59, 63; улица Байсеитовой: 10, 12, 14, 17, 19, 19/1, 19/2, 23, 23/1, 23/2, 25.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АО "АрселорМиттал Темиртау" по адресу: улица Блюхера, 13.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Блюхера, дома №№ 1, 9, 11, 11/1; улица Калинина, дома №№ 1/1, 8/1, 10, 12, 18, 20, 20/1, 20/2, 22, 22/2; улица Коммунаров, дома №№ 18, 19, 20, 21, 22, 22/1, 23, 24, 24/1, 25, 26, 26/1, 27, 28, 28/1, 29, 30, 30/1, 32, 32/1, 34, 36; станция Карьерная, 8 марта дома №№ 1, 1Б, 2, 3, 4, 6, 7, 8, 10; 70 квартал, дома №№ 21, 21А, 22, 22А.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"Карагандинский государственный индустриальный университет" по адресу: проспект Республики, 30.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31, 43Б, общежитие профессионального лицея № 31; проспект Республики, дома №№ 26, 26А, 26/1, 26/2, 29, 31, 33; улица Коммунаров, дома №№ 35, 37, 39, 41, 43А; улица Чайковского, дома №№ 20, 22/3.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Аубакирова", по адресу: проспект Республики, 37/2.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19, 19/1, 19/2, 21, 21/1, 21/2; проспект Республики, дома №№ 35, 37, 39, 39/1, 39/2, 39/3, 39/4, 41, 41/1, 43, 43/1, 43/2; улица Чайковского, дома №№ 22, 22/2, 24/1, 24/2, 26; улица Димитрова: 28, 30, 30/1, 32, 32/1, 32/2, 34, 36.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21 города Темиртау" акимата города Темиртау по адресу: улица Димитрова, 34/1.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23, 23/1, 23/2, 23/3, 25, 25/1, 27, 27/1, 27/2, 29, 29/1; улица Димитрова, дома №№ 38, 40, 42.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18, 20, 20/1, 20/2, 22, 22/1, 24, 26, 26/1, 26/2, 28, 30, 32, 32/1, 34, 34/1; проспект Республики, дома №№ 38, 40, 42, 47; улица Димитрова, дома №№ 48, 48/1.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Димитрова, дома №№ 60, 62, 64, 66.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7/4А, 7/4Б, 7/5; улица Димитрова, дома №№ 50, 52, 54, 56, 56/1, 56/2, 56/3, 58, 58/1.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Димитрова, дома №№ 35, 35/1, 37, 37/1, 37/2, 39, 39/1, 41, 43, 43/1, 43/2, 43/3, 45.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21/2A, 21/2Б, 23/2, 25, 25/1, 25/2, 29, 29/1; проспект Мира, дома №№ 78, 78/1, 78/2, 78/3, 78/4, 78/5, 78/6, 78/7, 78/8, 78/9, 82, 84, 84/1, 84/2, 84/3, 86.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спортивный комплекс "Строитель", по адресу: 5 микрорайон.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48/1, 49/1, 50/1, 50/2, 50/4, 50/5, 50/8Б, 54/1, 56, 56/3, 58, 60, 60/1, 62, 64, 64/1, 66, 66/1, 69; проспект Мира, дома №№ 66, 68, 70, 70/1, 72, 74, 74/1, 76, 78.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23 города Темиртау" акимата города Темиртау по адресу: проспект Мира, 62.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 35, 39, 41, 51/2, 55/1, 61; микрорайон Горка Дружбы, дома №№ 1, 2, 3, 6, 6/1, 8, 10, 11, 12, 29, 30, 31, 32, 34, 35, 36; 94 квартал, дом №1; улица Димитрова, дом № 17.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52, 53, 54, 55, 56, 57, 58, 59, 60, 62, 63, 64; 68 квартал, дома №№ 4, 5, 6, 7, 8.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 № 97; улица Амангельды, дома №№ 1, 1А, 1Б, 2, 3, 5, 6, 7, 8, 9, 10, 11, 12, 13, 14, 15, 17, 19, 20/1, 21, 25, 27, 29, 31, 32,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61, 62, 63, 65, 69, 71, 73, 76, 77, 84/2; улица Дорожников, дома №№ 1, 7, 8, 12, 16, 21; улица Каменщиков, дома №№ 2/5, 4, 5, 6, 7, 7/1, 8, 10, 11, 12, 13, 14, 15, 16, 19, 21, 23, 25, 31, 35, 39; улица Карагандинское шоссе,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20/1, 20/2, 21/1, 21/2, 22/1, 22/2, 23/1, 23/2, 24, 24/1, 25, 25/1, 25/2, 26, 27, 27/2, 28, 28/1, 29/1, 29/2, 31/1, 31/2, 32/1, 32/2, 33/1, 33/2, 34/1, 35/1, 35/2, 37, 38, 40, 42, 43/1, 44, 45, 46, 50, 52, 53, 61, 63, 65, 67; улица Лисовенко, дома №№ 5, 6, 7, 8, 9, 10, 11, 12, 13, 14, 15, 17, 18, 19, 20, 21, 21А, 23, 33, 37, 39, 40, 41, 42, 43, 44, 45, 46, 47, 48, 50, 51, 52, 53, 54, 56, 58, 59, 60, 62, 64, 66, 67, 68, 72, 74, 76, 78; улица Маляров, дома №№ 4, 7, 8, 9, 10, 12, 13; улица Отделочников, дома №№ 2, 6, 8, 9, 10, 11, 12, 13, 14, 15, 17, 18, 19, 20, 21,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21, 22, 23, 24, 25, 26, 27, 28, 29, 30, 31, 31А, 32, 33, 34, 35, 36, 37, 38, 42, 43, 43/1, 44, 45, 46, 47, 49, 50, 51, 53, 53/1, 56, 57/1, 60, 61, 63, 63/2, 65, 67, 82, 82/1, 82/2, 83, 84, 85, 87, 89, 89/1, 90, 92, 93, 105.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57; 7 микрорайон, дома №№ 28, 29, 30, 31, 32, 33, 34, 35, 36; 68 квартал, дома №№ 1, 2, 3, 9, 10, 11, 12, 17А, 17Б, 18, 19.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37, 38.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70, 71.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32, 33, 34, 34А, 34Б, 35, 35А, 36, 39, 39А, 40, 41, 42, 43, 57, 58, 59, 60, 61, 62, 63, 64.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339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98, 98/3, 98/4, 99, 100, 102, 103, 104, 105, 106, 108, 109, 110, 113, 114, 115, 116, 117, 118, 119, 120, 121, 123, 125, 126, 126/2, 126/8, 127, 129, 130, 131, 132, 133, 134, 135, 136, 137, 138, 139, 140, 141, 142.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63, 64, 65, 66, 67, 68, 69, 70, 71, 72, 73, 74, 75, 76, 76А, 77, 78, 79, 80, 81, 82, 83, 85, 86, 87, 89, 91, 92, 93, 94, 95, 96, 97.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88, 90, 90/1, 92, 94/1, 96, 96/1, 96/2, 98, 98/1, 100, 100/1, 102, 102/2, 102/3.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26, 26/1, 26/2, 26/3, 28, 30, 32; улица Димитрова, дома №№ 47, 49, 51.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по адресу: Бульвар Независимости, 26.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24 города Темиртау" акимата города Темиртау по адресу: проспект Металлургов, 26/6.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Герцена, дом № 12/1; улица Чокана Валиханова, дома №№ 9, 9/1, 11, 13, 14, 15, 15/1, 15/2, 15/3, 15/4, 15/5, 15/6, 15/7, 15/8, 15/9, 15/10, 16, 18; 4 микрорайон, дома №№ 62, 63, 64, 65, 66, 67, 68, 69.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 города Темиртау" акимата города Темиртау по адресу: 3 микрорайон.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Димитрова, дома №№ 68, 68/1, 70/1, 70/2, 72, 72/1, 74/1.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Димитрова, дома №№ 76, 78, 78/1, 78/2, 80, 80/1, 82, 82/1, 82/2, 82/3, 84, 84/3, 84/5, 86, 88.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3, 3/1, 5, 5/1, 7; проспект Республики, дома №№ 69, 69/1, 69/2, 69/3, 71, 71/1, 71/2, 71/3, 75/1, 77, 79, 81, 85; улица Димитрова, дома №№ 90, 92, 94, 96; улица Чокана Валиханова, дома №№ 1, 2, 3, 4, 5, 5/1, 6, 7, 8.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"SOS – деревня"; 3А микрорайон, дом № 7.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2, 4, 6, 8, 8/1, 10, 18, 20, 22, 24; улица Герцена, дома №№ 2, 3, 3/1, 5, 6, 6/1, 6/2, 6/3, 9, 9/1, 11; улица Димитрова, дома №№ 81, 83, 83/1, 87, 87/1, 89, 89/1; улица Менделеева, дома №№ 1, 3; улица Чернышевского, дома №№ 83, 85, 87, 91, 93, 95, 97, 97/1, 98, 100, 100/1, 102, 104, 106, 108, 110. 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110A, 110Б, 110В, 112, 112/1, 112/2, 112/3, 114, 116, 116/1, 118, 118/1, 118/2, 118/3, 118/4; улица Димитрова, дома №№ 93/4, 99/1; улица Чернышевского, дома №№ 110/1, 112, 112/1, 112/2, 114, 114/1, 116, 118.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ИВС; проспект Республики, дома №№ 91, 91/1, 93, 93/1, 95; улица Димитрова, дома №№ 104, 110/1, 112/1, 120, 121, 122, 123, 124, 125, 126, 127, 130, 130/1, 131, 132, 133, 134, 135, 137, 138, 138/1, 139, 140, 140/1, 141, 142, 142/1, 143, 144, 144/1, 144А, 145, 146, 147, 148, 149, 150, 152; улица Луначарского, дома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130А; улица Менделеева, дома №№ 2, 3/1, 5, 6, 6/1, 6/2, 7, 8, 9, 10, 10/1, 11, 12, 16, 17, 17/1, 19, 19/1, 23, 25, 27, 31, 33, 33/1, 33/2, 35, 35/1, 35/2, 37, 37/1, 39/1, 41, 41/1, 43, 45, 45/1, 47, 47/1, 49, 49/1, 51; улица Пионерская, дома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3,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Димитрова, дома №№ 121, 123, 125, 127, 129, 131, 133, 135, 139, 141, 143, 145, 147, 149, 151, 153, 153/1, 155, 155/1; улица Лебедева, дома №№ 1, 2/1, 3, 5, 6, 7, 9, 10, 11, 12, 13, 14, 15, 16, 17, 18, 19, 20, 21, 22, 23, 24,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65/2, 67; улица Пионерская, четная сторона: дома №№ 10, 54, 56, 58, 60, 62, 64, 72, 74, 74/1, 74/2, 76, 78, 82, 84, 86, 86/1, 86/2, 88, 90, 92, 94, 96, 98, 100, 102, 104, 106; нечетная сторона: дома №№ 53/2, 59Б, 63, 65, 67, 69, 73, 75, 77, 79, 81, 83, 85, 89, 91, 99, 101, 103, 105; улица Полетаева, дома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5, 7,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34, 82.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250, 252, 254, 256, 256А, 258, 258/1, 258А, 260, 262, 264, 266, 268, 270, 272, 274;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Азербаева, дома №№ 2, 3, 4, 6, 8, 10, 11, 12, 13, 14, 15, 16, 17, 18, 19, 20, 23, 24, 25, 25/1, 26, 27, 28, 29, 30, 31, 32, 33, 34, 35, 36, 37, 38, 40, 42, 44, 46, 54; улица Ватутина, дома №№ 1, 5, 46, 48, 50, 52, 54, 56, 57, 58, 58А, 58Б, 59, 60, 61, 62, 63, 64, 65, 67, 68, 69, 70, 71, 73, 74, 75, 76, 77, 78, 79, 80, 81, 82, 83, 84, 85, 86, 87, 88, 89, 90, 91, 92, 93, 94, 95, 96, 97, 98, 100, 101, 102, 104; улица Демьяна Бедного, дома №№ 1, 2, 3, 4, 5, 6, 7, 8, 10, 12, 13, 14, 15, 16, 17, 18; улица Димитрова, дома №№ 161, 161/2, 163, 163/1, 163/2, 165, 165/2, 167, 169, 171, 173, 177, 179, 179А, 183;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19, 20/2, 20/3, 23, 23/1, 25, 25/1, 27, 29, 31, 33, 35, 37, 39, 41, 43, 43/1, 43/2, 43/3, 44/1, 45, 47, 48, 49, 50; улица Котовского, дома №№ 2, 2/2, 4, 6, 8, 12, 14, 16, 18, 19, 20, 22, 24, 26, 28, 30, 32, 34, 36; улица Левитана, дома №№ 3, 5, 7, 9, 11, 13, 15, 35, 37, 41, 43, 45, 85; улица Лизы Чайкиной, дома №№ 1, 2, 3, 4, 5, 5/1, 6, 7, 7/1, 8, 9, 9/2, 10, 11, 11/2, 12, 13, 13/1, 13/2, 14, 15, 26; улица Луганского, дома №№ 3, 4, 5, 6, 8, 9, 10, 11, 12, 13, 14, 15, 16, 17, 18, 19, 20, 21, 22, 23, 24, 25, 26, 28, 29, 30, 31, 31А, 32, 33, 34, 35, 36, 37, 39, 40А, 41, 41А, 44/1, 45, 45А, 47, 62; улица Маковского, дома №№ 2, 3, 4, 4/1, 6, 10, 12; улица Порика, дома №№ 1, 2, 3, 4, 5, 6, 7, 8, 9, 10, 11, 12, 13, 14, 15, 17, 19; улица Темиртауская, дом № 33; улица Токтарова, дома №№ 2, 3, 4, 5, 6, 7, 8, 9, 10, 11, 11/1, 11/2, 11/3, 11/4, 11/8, 12, 13, 14, 15, 16, 17, 17/1, 18, 19, 20, 21, 22, 22/1, 24, 24/1, 25, 25/1, 27, 27А, 27/1, 27/2, 30, 32, 34, 36, 38, 40, 42, 44, 46, 48, 49/1, 52, 58; улица Тулебаева, дома №№ 43, 43/2, 49, 51, 53, 57, 59, 61, 63, 63/1, 65, 67, 67/1, 68, 71, 73, 75, 77, 79, 83, 85, 87, 89, 91; улица Фаворского, дома №№ 1, 2, 2/1, 3, 4, 5, 6, 7, 8, 9; улица 8 марта, дома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140; 6А квартал, дома №№ 2/1, 2/2, 17, 20, 23, 33; 136А квартал, дома №№ 1, 2, 3, 4, 5, 6, 7, 8, 9, 10, 11, 12, 13, 14, 15, 16, 16/1, 17, 17/1, 18, 19, 20, 21, 22, 22/1, 22/2, 23, 24, 25, 25/1, 26, 26/2, 33.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 города Темиртау" акимата города Темиртау по адресу: улица Карьерная, 1.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1, 2, 3, 4, 5, 6, 7, 8, 9, 10, 12, 13, 14, 15, 16, 17, 18, 19, 20, 20Б, 20/1, 20/2, 21, 22, 23, 23/2, 25, 26А, 27, 28, 29, 30, 31, 31/1, 31/2, 33, 34, 35, 36, 36Г, 37, 38А, 40, 40А, 40Б, 45, 51, 52, 53, 55, 57, 58, 71, 78, 81, 81А; улица 1-ая Загородная, дома №№ 1, 1А, 2, 4, 5, 6, 7, 7А, 8, 12, 13, 14, 16, 18, 21, 24, 27, 34, 36; улица 2-ая Загородная, дома №№ 2, 4, 8, 9, 9/1, 9/2, 10/1, 10/2, 11, 14, 17, 18, 19, 21, 21/1, 37; улица Казахстанская, дома №№ 1, 1/2, 1/18, 1/21, 3, 5, 6, 9, 10, 11, 12, 13, 14, 16, 18, 19, 19/1, 21, 22, 22/1, 23, 33; улица Карьерная, дома №№ 1, 2, 4, 5, 5А, 6, 7, 8, 9, 10, 11, 11/1, 11/2, 12, 13, 13/1, 14, 17, 17/1, 18, 19, 20, 21, 23, 23/2, 25, 27; улица Маяковского, дома №№ 4, 6; улица Мустафина, дома №№ 1, 1А, 1Б, 3, 3/1, 4, 5, 6, 6/1, 8; улица Парковая, дома №№ 8, 12, 14, 16, 17, 18, 19, 22, 25, 26, 26/1, 27, 27/1, 29, 29А, 35, 35А, 37, 39; улица Подгорная, дома №№ 1, 4, 5, 6, 6А, 7, 8, 9, 12, 16, 17, 20, 21, 21/1, 22, 23, 23/1, 24, 24/1, 25, 26, 27, 28, 31, 32, 33; улица Привокзальная, дома №№ 9/1, 11; улица Советская, дома №№ 9, 12, 13/1, 14, 15, 15/1, 16, 17, 17/1, 17/2, 18/1, 18/2, 19/1, 20, 23, 26, 27/1, 27/2, 30, 31, 35, 39/1, 42; улица Тольятти, дома №№ 19, 21, 23, 23/1, 25; улица Торговая, дом № 9/2; 1-ый Подгорный переулок, дома №№ 1А, 2, 2/1, 3, 4, 5, 6, 6/1, 6/2, 8, 8/1, 9, 13, 15, 16, 23/1; 2-ой Подгорный переулок, дома №№ 5, 6, 7, 8, 9, 10, 11, 12, 12Б, 14, 26; переулок Строительный, дома №№ 1Б, 3А, 3/1, 3/4, 4, 5/5, 6, 7, 7А, 11, 12, 13, 14, 14/1, 15, 16, 17, 18, 19, 21, 22, 23, 23/1, 25, 26, 27, 28, 29/1, 29/2, 32, 33, 33/1, 35, 36, 38, 39, 40, 41, 41/2, 42, 42/1, 42/2, 44, 46, 47, 49, 51, 53, 57, 80; переулок Телеграфный, дома №№ 3, 4, 17, 19, 21, 28.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11, 20, 20А, 21, 22, 23, 24, 27, 28, 29, 31, 33, 35, 38, 40, 40А, 46, 48, 48/1; улица Тольятти, дома №№ 16, 16/1, 18, 20, 22, 22/2, 24, 26, 26/2, 27, 28, 29, 29/2, 30, 31, 32, 33, 34, 35, 35/2, 36, 38/1, 39, 44, 46, 68, 68/1, 68/2; улица Турмагамбетова, дома №№ 3, 4, 6, 14, 16; улица Школьная, дома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 города Темиртау" акимата города Темиртау по адресу: 4А квартал.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Колхозная, дома №№ 1, 6, 7, 8, 10, 11, 12, 14, 18, 22, 23, 26, 26/1, 28, 29, 33, 35, 35/2, 36, 37, 39, 40, 43А, 44, 74, 83; улица Нулевого подъема, дом № 7; улица Нуринская, дома №№ 1, 1/2, 3, 4, 9, 12, 13, 13/1, 15, 27, 28, 28/1, 29, 30, 31, 34, 36, 39, 43, 44, 45, 53, 55, 55/1, 55/2, 61, 63; улица Панфилова, дома №№ 3, 4, 10, 12, 14, 14А, 14Б, 14Г, 16, 18; улица Тольятти, дом № 13; улица Школьная, дома №№ 5, 7, 8, 9, 9/1, 10, 11, 13/2, 15, 16, 17, 18, 19, 22, 24, 26; переулок Аптечный, дома №№ 3, 5, 9; переулок Базарный, дома №№ 1, 3, 16; переулок Больничный, дома №№ 2, 3, 4, 5, 6, 14, 15, 17, 19; переулок Красноармейский, дома №№ 1, 3, 5, 7, 14/2; переулок Набережный, дома №№ 5А, 7, 8, 9, 12; переулок Октябрьский, дома №№ 7, 18; переулок Пожарный, дома №№ 1, 12, 16, 76; переулок Почтовый, дома №№ 1, 2, 3, 4, 7, 8, 11, 13, 16, 17, 20, 21, 23, 26, 27, 28, 29, 31, 32, 32А, 33, 34, 35, 36, 37, 38, 38A, 40, 42, 42A; переулок Рабочий, дома №№ 1А, 4, 7, 8, 10, 37, 59; 4А квартал, дома №№ 1А, 4А, 11, 12, 13; Лесхоз, дома №№ 1, 9, 20, 22, 22/2, 25, 29, 30, 30/1, 32/2, 33, 34, 35, 36, 37, 37/1, 38, 38/1, 39, 39/2, 40, 41, 54.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 Темиртау по адресу: улица Северная, 36.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4А, 7, 7/2, 8, 9, 10, 11, 11/2, 11А, 12, 13, 13/1, 13/2, 14, 15, 15/1, 16, 17, 17/1, 18, 19, 19А, 19/1, 19/2, 20, 21, 21/1, 25, 27, 29, 36, 38; улица Верхняя, дома №№ 1, 2, 3, 4, 5, 6, 7, 8, 9, 10, 11, 12, 13, 14, 14/1, 14/2, 15, 16, 17, 18, 19, 20, 21, 23; улица Джаурская, дома №№ 3А, 4, 4/1, 4/2, 5, 5/1, 5/2, 7, 7Б, 7/1, 7/2, 8, 9, 9/1, 9/2, 10, 10/1, 10/2, 11, 11Б, 11/1, 11/2, 12, 12/1, 12/2, 14, 16, 17, 18, 19, 20, 20/1, 21, 21/2, 22, 22/1, 23, 23/1, 24, 24/1, 25, 26, 26/1, 28, 28/1, 28/2, 31, 33, 33/1, 34, 35, 35/1, 36, 36/1, 37, 37/1, 37/2, 38, 39, 40, 40/1, 42, 42/1, 44, 44/1, 45, 46, 46/1, 47, 48, 49, 51, 51/1, 53, 54, 55, 56, 56/1, 58, 58/1, 59, 60, 62, 71, 95; улица Западная, дома №№ 1, 3, 3/1, 4, 5, 6, 6/1, 7, 7/1, 9, 10, 10/1, 11, 11/1, 11/2, 12, 13, 14, 15, 17, 17/1, 17/2, 18, 19, 19/1, 19/2, 20, 21, 21/1, 21/2, 22, 22/1, 23, 25, 25/1, 25/2, 26, 28, 28/1, 30, 30/1, 32, 36, 38, 38А, 40, 40/1, 40А, 42А, 42А/1, 42А/2, 44, 46, 48, 50, 58, 62, 74; улица Зеленая, дома №№ 1, 2, 3, 3/1, 3/2, 4, 5, 5/1, 5/2, 6, 7, 8, 9, 10, 11, 11/1, 11/2, 12, 13, 14, 14/1, 14/2, 16, 17, 17А, 17/1, 17/2,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16А,16/1, 19, 21, 22, 23, 23/1, 24, 24/1, 24/2, 25, 26, 26/1, 27, 28, 29, 33, 34, 35, 35/1, 35/2, 36, 38, 39, 45/1, 74, 78; улица Нижняя, дома №№ 2, 4, 6, 8, 10, 12, 14, 15, 16, 18, 20, 24, 26, 28, 30, 32, 34, 36, 38, 38А, 40, 42, 44, 46, 48, 50, 52, 54, 55, 56, 58, 60, 62, 64, 66, 68, 70, 72, 74, 76, 78; улица Песчаная, дома №№ 1, 1/1, 2, 3, 3/1, 4, 4/1, 4/2, 5, 5/1, 6, 7, 8, 10, 11, 12, 14, 16, 18, 20, 30, 81; улица Прокатная, дома №№ 3, 4, 9, 9/1, 10/1, 11, 11/1, 12, 14, 15, 16, 17, 17/1, 18, 18/1, 19, 19/1, 20, 20/1, 23, 25, 25/1, 26, 27, 27/1, 28, 29, 30, 31, 33, 34, 35, 36, 36/1, 37, 40, 40/1, 40/2, 41, 42/1, 42/2, 43, 44, 44/1, 45, 47, 50, 54, 55, 56, 57, 59, 61, 71; улица Самаркандская, дома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18, 19, 19/1, 21, 21/1, 23, 23/1, 29, 31, 32, 33, 35, 37, 41, 43, 45, 47, 47/1, 47/2, 49, 51, 53, 55, 57; улица Центральная, дома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53, 62; улица Энергетиков, дома №№ 3, 4, 4А, 9, 10, 11, 11/1, 11/2, 12, 12/1, 13, 14, 15, 16, 17, 18, 19, 20, 21, 21/1, 21/2, 22, 22/2, 23, 24, 25, 26, 28, 29, 29/1, 30, 31, 31/1, 32, 32/1, 32/2, 33, 33/1, 34, 36, 36/2, 37, 38, 39, 39/1, 40, 40/1, 41, 42, 42/1, 42/2, 43, 44, 45, 45/2, 46, 47, 47/1, 48, 48/1, 49, 49/2, 50, 52, 52/1, 57А, 87;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1-ая Горная, дома № 9,15,19, 20, 21, 25, 37; улица 3-ая Горная, дома №№ 8, 15, 19, 21, 23, 25, 30, 33, 37; улица Мостовая, дома №№ 4, 7, 8, 10, 14.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28 города Темиртау" акимата города Темиртау по адресу: поселок Актау, улица Индустриальная, 4.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1Д, 2, 3, 3А, 4, 4А, 5, 7, 9, 12, 14, 18, 22, 23, 24, 27, 28, 29, 29А, 31, 32А, 33, 35, 36, 37; улица Индустриальная, дома №№ 1, 2, 3, 4, 5, 6, 7, 8, 9, 10, 11, 12, 14; улица Коллективная, дома №№ 1, 2, 2А, 3, 4, 5, 6, 7, 8, 9, 10, 15, 16, 16А, 18, 18А, 19, 24, 26, 29, 30, 31, 31А, 33А, 33/1, 34, 35, 36, 37, 38, 38А, 39, 40, 41, 43, 45, 47, 49; улица Ленина, дома №№ 1, 1А, 3, 5, 7, 9, 11, 12, 13, 14, 15, 16, 17, 18, 19, 20, 21, 23, 24, 25, 26, 27, 28, 29, 30, 31, 32, 32А, 33, 34, 34А, 35, 36, 37, 38; улица Малая Садовая, дома №№ 2, 2А, 4, 6, 8, 10, 12, 14, 16, 18, 20, 22; улица Нагорная, дома №№ 3, 5, 15, 19, 22, 23, 24, 26, 28,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34, 35, 36, 37, 38, 40, 41, 42, 43, 44, 45, 46, 47, 48, 51, 53,54, 55, 56, 57, 58, 59, 62, 64, 65, 66, 69, 70, 71, 72, 74, 76, 77, 78, 79, 80, 81, 82, 83, 84, 85, 86, 88, 90, 92, 94, 96, 98, 102, 104, 106, 108, 114, 116; улица Почтовая, дома №№ 1, 2, 3, 4, 5, 6, 7, 8, 9, 10, 11, 12, 13, 14, 15, 16, 17, 18, 19, 20, 21, 22, 23, 24, 25, 26, 27, 28, 29, 30, 30А, 31, 32, 33, 34, 35, 36, 37, 38, 40, 42, 61; улица Правды, дома №№ 2, 6; улица Советская, дома №№ 2, 3, 4, 5, 6, 7, 8, 9, 10, 12, 13, 14, 15, 16, 17, 18, 19, 20, 21, 23; улица Степная, дома №№ 1, 3, 6, 9, 11, 13, 15; улица Фабрично-Заводская, дома №№ 2, 3, 4, 5, 6, 7, 8, 9, 10, 11, 12, 13, 14, 15, 16, 17, 18, 19, 20, 21, 22, 23, 25, 27; улица Центральная, дома №№ 3, 7, 13, 14, 15, 16, 17, 18, 20, 21, 22, 23, 24, 26; улица Шоссейная, дома №№ 1, 2, 3, 4, 5, 6, 7, 9, 11, 12, 13, 14, 15, 16, 17, 18, 19, 22, 23, 24, 26; 25 квартал, дома №№ 1, 2, 3, 4, 5, 6, 7, 8, 9, 10, 11, 12, 13; 26 квартал, дома №№ 1, 2, 3, 4, 5, 5/1, 6, 7, 8, 9, 10, 11, 12, 13/2, 18, 19.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32 города Темиртау" акимата города Темиртау по адресу: поселок Актау, 8 квартал, 54.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9, 10, 11, 14, 15; улица Гагарина, дома №№ 4, 6, 7, 9, 9/1, 10, 11, 12, 13, 14, 15, 16, 17, 18, 19, 20, 21, 22, 23, 24, 26, 28, 30, 32, 34, 38; улица Зои Космодемьянской, дома №№ 18, 20; улица Крупской, дома №№ 1, 2, 3, 4, 5, 6, 7, 8, 8А, 9, 10, 12; улица Лумумбы, дома №№ 1, 2, 3, 4, 5, 6, 7, 8, 9, 10, 11, 12, 13, 15, 17, 18, 19, 21, 23, 25, 27, 29, 31, 33, 35, 37; улица Макаренко, дома №№ 1, 2, 3, 4, 5, 6, 7, 8, 9, 11, 13; улица Менделеева, дома №№ 1, 2, 3, 4, 5, 6, 7, 8, 9, 11; улица Новая, дома №№ 1, 3, 4, 5, 5А, 6, 7, 8, 8A, 9, 10, 11, 12, 13, 14, 15, 16, 17, 18,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9, 10, 11, 12, 22; улица Циолковского, дома №№ 1, 2, 3, 4, 5, 6, 7, 8, 9, 10, 11, 12, 19; улица Чайковского, дома №№ 1, 2, 3, 4, 5, 6, 7, 8, 9, 10, 11, 13, 15, 16, 17, 18, 19, 20, 21, 22, 23, 24, 25, 26, 28, 30, 31, 32, 33, 34, 35, 36, 37, 38; улица Шевченко, дома №№ 14, 16, 18, 20, 22, 24, 26, 28, 30; улица Энгельса, дома №№ 4, 6, 8, 10, 10А, 11, 14, 23, 25, 27, 28, 29, 30, 32, 33, 34, 35А, 36, 38, 40, 42; 8 квартал, дома №№ 42, 43, 47, 51.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29 города Темиртау" акимата города Темиртау по адресу: поселок Актау, 8 квартал.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К. Маркса, дома №№ 1, 3, 8, 20, 26, 28; улица Лермонтова, дома №№ 1, 2, 3, 4, 5, 6, 7; улица Маяковского, дома №№ 2, 4, 5, 6, 8, 10, 12; улица Мичурина, дома №№ 4, 6, 8, 10; улица Молодежная, дома №№ 7, 8, 9, 10; 5 квартал, дом № 2; 8 квартал, дома №№ 25, 32, 35, 36, 36А, 37, 45.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 (закрытый)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(закрытый)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Комсомольский, 91.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1Ж, 1И, 1К, 1Л, 1М, 3, 3А, 3Б, 3В, 3Г, 3Д, 3Е, 3Ж, 3И, 3К, 3Л, 5, 5А, 5Б, 5В, 5Г, 5Д, 5Е.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 – лицей № 14 города Темиртау" акимата города Темиртау по адресу: 3микрорайон.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73/1, 73/2; улица Димитрова, дома №№ 67/1, 67/2, 67/3, 76/1, 80/2, 80/3, 80/4, 82/4, 84/2, 84/4, 86/1, 86/2, 86/3.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10 микрорайон, дома №№ 1А, 32; проспект Мира, дома №№ 127, 129, 131, 133, 135, 137, 141, 143, 145, 147, 149, 151, 153, 155, 155/1, 157, 159, 161, 163, 165, 167, 169, 171, 173, 175, 177, 179, 181, 183; улица Некрасова, дома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67; улица Пионерская, дома №№ 107, 109, 110, 112, 112/1, 114, 116, 118, 118/1, 118/2, 128, 134; улица Пушкина, дома №№ 1, 2, 3, 4, 5, 6, 7, 8, 9, 10 12, 13, 14, 15, 17, 19, 20, 21, 22, 23, 24, 25, 26, 27, 27/1, 28, 30, 33, 36, 38, 39, 40, 42; улица Юных Космонавтов, дома №№ 1, 3, 3/1, 3/2, 4, 5, 5/1, 7, 7/1, 8, 9, 9/1, 10, 10Б, 11, 11/1, 12, 13, 13/1, 14, 15, 15/1, 16, 17, 17/1, 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85; 8 микрорайон, дома №№ 10, 11, 11/6, 12, 12/1, 12/4, 13, 13/1, 14, 15, 16, 18, 19, 21, 22, 23, 25, 26, 27, 28, 30, 31, 33, 34, 35, 37, 38, 40, 41, 41/2, 41/3, 41/6, 41/8, 42, 44, 45, 46; село "Отрадное", дома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605; 144 квартал, дома №№ 9, 10, 11, 12, 13, 14, 17, 19, 20, 25, 26, 27, 31, 33, 34, 35, 37, 38, 40, 41, 42; 146 квартал, дома №№ 10, 11, 12, 13, 14, 22, 23, 24, 25, 26, 29, 30, 31, 33, 40, 41, 44, 49, 51.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235, 237, 239, 241, 243, 245; проспект Республики, дом № 103; улица Ватутина, дома №№ 103, 105, 105/2, 106, 107, 107/1, 107/2, 108, 109, 110, 112, 113, 114, 115, 116, 117, 117/2, 118, 119, 119/1, 120, 121, 121/1, 121/2, 122, 122/1, 124, 126, 128, 130, 132, 134; улица Димитрова, дома №№ 170, 172, 174, 176, 178, 180, 180А, 182, 184, 186, 187, 188, 189, 190, 191, 192, 193, 194, 195, 196, 197, 199, 201, 203, 205, 206, 207, 209, 212; улица Луначарского, дома №№ 8, 10, 11, 11А, 12, 12А, 12/2, 13, 14, 15, 16, 17, 18, 19, 20, 21, 22, 23, 24, 25, 26, 27, 28, 29, 30, 31, 31А, 32, 33, 34, 35, 36, 37, 39, 39А, 39/1, 40, 40А, 41, 41А, 42; улица Степана Разина, дома №№ 1, 3, 5, 5А, 7, 9, 11, 15, 17, 19, 21, 23, 25, 27, 29, 31, 33, 35, 37, 39, 41, 41/3, 43, 45, 47, 49, 51, 53, 55, 57, 59, 63, 65/4, 67, 69, 69/2, 71, 73, 75, 77, 79, 81, 83, 85, 87, 89, 91, 93, 97, 99, 115; улица Темиртауская, дома №№ 35, 37, 39, 41, 43, 45, 47, 49, 51, 53, 55, 57, 58, 58/1, 59, 60, 62, 64, 66, 68, 70, 72, 74, 76, 78, 80, 82, 90/1, 96; улица Тулебаева, четная сторона, дома №№ 4, 6, 8, 8/1, 10, 10/1, 12, 18, 20, 22, 24, 26, 28, 30, 32, 32А, 34, 36, 38, 42, 44, 46, 48, 50, 52, 54, 56, 58, 60, 60А, 60Б, 62, 64, 66, 68, 70, 72, 74, 76, 78, 84, 86, 88, 90, 92, 94, 96, 98, 100, 106, 108, 108/1, 108/2, 110, 110/2, 112, 112/1, 112/2, 114,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четная сторона, дома №№ 4А, 6/3, 10/1, 12, 14, 14/1, 16, 16/1, 16/2, 18, 20, 20/1, 20/3, 22, 22/1, 24, 26, 28, 30, 32, 34, 36; улица Химиков, дома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14, 14А, 16, 18А, 18Б, 20, 22, 24; переулок Новый, дома №№ 1, 3, 4, 5, 6, 7, 8, 8А, 9, 10, 11, 12, 13, 14, 15, 16, 17, 18, 19, 20, 21, 21/1, 22, 23, 24, 25, 26, 27; переулок Темиртауский, дома №№ 1, 2, 3, 4, 6, 7, 8, 9, 10, 11, 12, 13, 18, 19; Клубный проезд, дома №№ 1, 1А, 2, 3, 3А, 4, 4А, 5, 6, 7, 8, 9, 10, 11, 12, 13, 14, 15, 16, 17, 19, 20, 20A, 21, 22, 23, 24, 24А, 24В, 25; Школьный проезд, дома №№ 1, 1А, 2, 3, 3А, 4, 5, 6, 7, 8, 9, 10, 11, 12, 13, 14, 15;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Темиртау по адресу: улица Северная, 36.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3, 22, 23, 23/1, 23/2, 24, 24/1, 25, 26, 27А, 27/1, 29, 29/1, 29/2, 30, 30/1, 31, 32, 33, 36, 36/1, 36/2, 38, 38/1, 38/2, 40, 40/1, 40/2, 42, 45А, 46, 47, 47А, 47/1, 47/2, 48, 49, 49А, 49/1, 49/2, 50, 51, 52, 53, 54, 55, 56, 57, 57/1, 58, 59, 59/1, 60, 61, 62, 64, 69, 77; улица Западная, дома №№ 38А, 40А,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53/1,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50, 50/1, 50/2, 52, 52/1,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Темиртау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15 октября 2015 года № 5 "Об образовании избирательных участков в городе Темиртау" (зарегистрировано в Реестре государственной регистрации нормативных правовых актов под № 3490, опубликовано в информационно-правовой системе "Әділет" 23 ноября 2015 года, в газете "Темиртауский рабочий" 2 декабря 2015 года № 48);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 февраля 2017 года № 1 "О внесении изменения в решение акима города Темиртау от 15 октября 2015 года № 5 "Об образовании избирательных участков в городе Темиртау" (зарегистрировано в Реестре государственной регистрации нормативных правовых актов под № 4149, опубликовано в Эталонном контрольном банке нормативных правовых актов Республики Казахстан в электронном виде 23 февраля 2017 года, в газете "Стальная гвардия" от 14 марта 2017 года № 3 (17));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22 февраля 2018 года № 1 "О внесении изменений в решение акима города Темиртау от 15 октября 2015 года № 5 "Об образовании избирательных участков в городе Темиртау" (зарегистрировано в Реестре государственной регистрации нормативных правовых актов под № 4636, опубликовано в Эталонном контрольном банке нормативных правовых актов Республики Казахстан в электронном виде 15 марта 2018 года, в газете "Отан-Заман" от 21 марта 2018 года № 9 (53)).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