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4009" w14:textId="e8a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Темиртауского городского маслихата от 28 декабря 2017 года № 22/4 "О бюджете поселка Актау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сентября 2018 года № 29/4. Зарегистрировано Департаментом юстиции Карагандинской области 19 сентября 2018 года № 4949.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Темиртауского городского маслихата от 28 декабря 2017 года № 22/4 "О бюджете поселка Актау на 2018-2020 годы" (зарегистрировано в Реестре государственной регистрации нормативных правовых актов за № 4549, опубликовано в газете "Семья" от 25 января 2018 года № 1 (08), опубликовано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2018-2020 годы согласно приложениям 1, 2,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- 233 694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- 11 363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- 212 412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- 233 694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бюджета поселка Актау на 2018 год целевые трансферты из городского бюджета в сумме 19 706 тысяч тенге согласно приложению 4.";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3" сентября 2018 года № 29/4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декабря 2017 года № 22/4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 " сентября 2018 года № 29/4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22/4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