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83af" w14:textId="6078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и защиты прав лиц с инвалидностью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23 августа 2018 года № 36/2. Зарегистрировано Департаментом юстиции Карагандинской области 14 сентября 2018 года № 4942. Утратило силу постановлением акимата города Темиртау Карагандинской области от 9 июля 2024 года № 37/3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Темиртау Карагандинской области от 09.07.2024 </w:t>
      </w:r>
      <w:r>
        <w:rPr>
          <w:rFonts w:ascii="Times New Roman"/>
          <w:b w:val="false"/>
          <w:i w:val="false"/>
          <w:color w:val="ff0000"/>
          <w:sz w:val="28"/>
        </w:rPr>
        <w:t>№ 37/3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постановления - в редакции постановления акимата города Темиртау Карагандинской области от 23.08.2022 </w:t>
      </w:r>
      <w:r>
        <w:rPr>
          <w:rFonts w:ascii="Times New Roman"/>
          <w:b w:val="false"/>
          <w:i w:val="false"/>
          <w:color w:val="000000"/>
          <w:sz w:val="28"/>
        </w:rPr>
        <w:t>№ 61/1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инвалидов автомобильным транспортом утвержденных приказом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инвалидов автомобильным транспортом" (зарегистрирован в Реестре государственной регистрации нормативных правовых актов под № 8950),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категории получателей услуг инватакси города Темиртау и перечень объектов и пунктов назначения для предоставления услуги инватакси следующими категориями получателей услуг и перечнем объектов, пунктами назначения: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Категории получателей услуг инватакси: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лет, испытывающие затруднения в передвижении;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2 группы, имеющие ампутационные культи нижних конечностей;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2 группы, передвигающиеся с помощью ходунков;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 с инвалидностью с психоневрологическими заболеваниями;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с расстройством аутистического спектра.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объектов и пунктов назначения: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"Карагандинская областная специализированная библиотека для незрячих и слабовидящих";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учреждения города Караганда (за исключением случаев оказания срочной (неотложной) медицинской помощи);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и железнодорожные вокзалы города Караганда;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оказывающие специальные социальные услуги города Караганда.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города Темиртау Карагандинской области от 23.08.2022 </w:t>
      </w:r>
      <w:r>
        <w:rPr>
          <w:rFonts w:ascii="Times New Roman"/>
          <w:b w:val="false"/>
          <w:i w:val="false"/>
          <w:color w:val="000000"/>
          <w:sz w:val="28"/>
        </w:rPr>
        <w:t>№ 61/1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заместителя акима города Темиртау Есимханова Даурена Жагипаровича.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