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3e33" w14:textId="4273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Темиртауского городского маслихата от 25 декабря 2017 года № 21/4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20 августа 2018 года № 28/4. Зарегистрировано Департаментом юстиции Карагандинской области 29 августа 2018 года № 4912.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XVII сессии Карагандинского областного маслихата от 9 августа 2018 года № 329 "О внесении изменений в решение XIII сессии Карагандинского областного маслихата от 12 декабря 2017 года № 258 "Об областном бюджете на 2018-2020 годы" и постановлением акимата Карагандинской области от 16 августа 2018 года № 44/02 "О внесении изменений и дополнений в постановление акимата Карагандинской области от 21 декабря 2017 года № 83/09 "О реализации решения XIII сессии областного маслихата от 12 декабря 2017 года № 258 "Об областном бюджете на 2018-2020 годы",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Темиртауского городского маслихата от 25 декабря 2017 года № 21/4 "О городском бюджете на 2018-2020 годы" (зарегистрировано в Реестре государственной регистрации нормативных правовых актов за № 4523, опубликовано в газете "Семья" от 8 января 2018 года № 1,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14 930 245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11 482 933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33 916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93 145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3 320 251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16 457 847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1 527 602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1 527 602 тысяч тенге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- 1 527 602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2018 год в сумме 139 372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20" августа 2018 года № 28/4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декабря 2017 года № 21/4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августа 2018 года № 28/4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декабря 2017 года № 21/4</w:t>
            </w:r>
          </w:p>
        </w:tc>
      </w:tr>
    </w:tbl>
    <w:bookmarkStart w:name="z35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адресной социальной помощи нового формата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для трудоустройства инвалидов (на создание специальных рабочих мест для инвалидов)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92969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открытие кабинетов интеллектуальных игр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программы автоматизированного мониторинга интернет сайтов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131973</w:t>
            </w:r>
          </w:p>
        </w:tc>
      </w:tr>
    </w:tbl>
    <w:bookmarkStart w:name="z39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городского бюджета на компенсацию потерь вышестоящего бюджета на 2018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городского бюджета на компенсацию потерь вышестоящего бюджета,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срока ввода обязательных пенсионных взносов работодателя с 2018 года на 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ставок по отчислениям работодателей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августа 2018 года № 28/4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декабря 2017 года № 21/4</w:t>
            </w:r>
          </w:p>
        </w:tc>
      </w:tr>
    </w:tbl>
    <w:bookmarkStart w:name="z41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2018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земельно-кадастровые работы по автодорогам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уличного освещения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