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917a2" w14:textId="ae917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проекта (схемы) зонирования земель города Темиртау и повышении ставок земельного налога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Темиртауского городского маслихата Карагандинской области от 26 июня 2018 года № 27/6. Зарегистрировано Департаментом юстиции Карагандинской области 12 июля 2018 года № 4873.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– в редакции решения Темиртауского городского маслихата Карагандинской области от 30.11.2021 </w:t>
      </w:r>
      <w:r>
        <w:rPr>
          <w:rFonts w:ascii="Times New Roman"/>
          <w:b w:val="false"/>
          <w:i w:val="false"/>
          <w:color w:val="ff0000"/>
          <w:sz w:val="28"/>
        </w:rPr>
        <w:t>№ 14/4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Земельным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25 декабря 2017 года "О налогах и других обязательных платежах в бюджет (Налоговый кодекс)",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Темиртауский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проект (схему) зонирования земель города Темиртау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Темиртауского городского маслихата Карагандинской области от 30.11.2021 </w:t>
      </w:r>
      <w:r>
        <w:rPr>
          <w:rFonts w:ascii="Times New Roman"/>
          <w:b w:val="false"/>
          <w:i w:val="false"/>
          <w:color w:val="000000"/>
          <w:sz w:val="28"/>
        </w:rPr>
        <w:t>№ 14/4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1-1. Повысить ставки земельного налога от базовых ставок земельного налога на основании проекта (схемы) зонирования земель города Темиртау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1-1 в соответствии с решением Темиртауского городского маслихата Карагандинской области от 30.11.2021 </w:t>
      </w:r>
      <w:r>
        <w:rPr>
          <w:rFonts w:ascii="Times New Roman"/>
          <w:b w:val="false"/>
          <w:i w:val="false"/>
          <w:color w:val="000000"/>
          <w:sz w:val="28"/>
        </w:rPr>
        <w:t>№ 14/4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 следующие решения Темиртауского городского маслихата: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>32 сессии Темиртауского городского маслихата от 16 сентября 2014 года № 32/6 "О понижении или повышении ставок земельного налога и об утверждении схемы зонирования земель города Темиртау для целей налогообложения" (зарегистрировано в Реестре государственной регистрации нормативных правовых актов за № 2799, опубликовано в информационно-правовой системе "Әділет" 23 октября 2014 года, опубликовано в газете "Вести Темиртау" от 15 октября 2014 года № 37 (40));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>41 сессии Темиртауского городского маслихата от 20 июля 2015 года № 41/4 "О внесении изменения в решение 32 сессии Темиртауского городского маслихата от 16 сентября 2014 года № 32/6 "О понижении или повышении ставок земельного налога и об утверждении схемы зонирования земель города Темиртау для целей налогообложения" (зарегистрировано в Реестре государственной регистрации нормативных правовых актов за № 3363, опубликовано в информационно-правовой системе "Әділет" 17 августа 2015 года, опубликовано в газете "Вечерняя Караганда" от 19 августа 2015 года № 33 (329)).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2019 года и подлежит официальному опубликованию.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Абишев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Ломакин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Темиртауского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июня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27/6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Проект (схема) зонирования земель города Темиртау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1– в редакции решения Темиртауского городского маслихата Карагандинской области от 30.11.2021 </w:t>
      </w:r>
      <w:r>
        <w:rPr>
          <w:rFonts w:ascii="Times New Roman"/>
          <w:b w:val="false"/>
          <w:i w:val="false"/>
          <w:color w:val="ff0000"/>
          <w:sz w:val="28"/>
        </w:rPr>
        <w:t xml:space="preserve">№ 14/4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01.01.2022).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724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72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896100" cy="3314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896100" cy="331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Темиртауского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июня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27/6</w:t>
            </w:r>
          </w:p>
        </w:tc>
      </w:tr>
    </w:tbl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Повышение ставок земельного налога от базовых ставок земельного налога на основании проекта (схемы) зонирования земель города Темиртау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2 в соответствии с решением Темиртауского городского маслихата Карагандинской области от 30.11.2021 </w:t>
      </w:r>
      <w:r>
        <w:rPr>
          <w:rFonts w:ascii="Times New Roman"/>
          <w:b w:val="false"/>
          <w:i w:val="false"/>
          <w:color w:val="ff0000"/>
          <w:sz w:val="28"/>
        </w:rPr>
        <w:t>№ 14/4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расположения земель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зоны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повышения ставок земельного налога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1,4,11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3,6,7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