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6c28" w14:textId="fa3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21 июня 2018 года № 27/1. Зарегистрировано Департаментом юстиции Карагандинской области 3 июля 2018 года № 4842.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февраля 2017 года "О пастбищах",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города Темиртау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Спабекова Галымжана Оспановича.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города Темиртау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Темиртау Карагандинской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79/9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поселка Актау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Темиртау Карагандинской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79/9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